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f7c1" w14:textId="09ff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Южно-Казахстанской области от 14 февраля 2012 года N 39. Зарегистрировано Управлением юстиции города Арыс Южно-Казахстанской области 1 марта 2012 года N 14-2-125. Утратило силу постановлением Арысского городского акимата Южно-Казахстанской области от 1 июня 2012 года N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Арысского городского  акимата Южно-Казахстанской области от 01.06.2012 N 227.   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подпунктом 5-4)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акимат города Арыс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 приложения перечень работодателей на 2012 год, где в соответствии с потребностью регионального рынка труда будут организованы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Дилдабекова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К.Сыдыков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Арыс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февраля 2012 года № 39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в соответствии с потребностью</w:t>
      </w:r>
      <w:r>
        <w:br/>
      </w:r>
      <w:r>
        <w:rPr>
          <w:rFonts w:ascii="Times New Roman"/>
          <w:b/>
          <w:i w:val="false"/>
          <w:color w:val="000000"/>
        </w:rPr>
        <w:t>
регионального рынка труда будут организованы социальные рабочие</w:t>
      </w:r>
      <w:r>
        <w:br/>
      </w:r>
      <w:r>
        <w:rPr>
          <w:rFonts w:ascii="Times New Roman"/>
          <w:b/>
          <w:i w:val="false"/>
          <w:color w:val="000000"/>
        </w:rPr>
        <w:t>
места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3665"/>
        <w:gridCol w:w="2375"/>
        <w:gridCol w:w="1860"/>
        <w:gridCol w:w="2300"/>
        <w:gridCol w:w="1523"/>
        <w:gridCol w:w="1607"/>
      </w:tblGrid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месяцах)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трансфертов, предусмотренных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«Ғалым»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сельского хозяйства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26000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«Сеилхан - мырза»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сельского хозяйства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15000 3 месяца 9000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«Ас-Ар Лтд и К»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26000 3 месяца 15600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поливщик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сторож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«Шавгар ЛТД»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26000 3 месяца 15600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сторож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уборщица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«ШЫРАЙ»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26000 3 месяца 15600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поливщик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сторож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«Автовокзал»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26000 3 месяца15600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«Арыс»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сторож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26000 3 месяца 15600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баней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уборщица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предприниматель Сарсенбеков Ж.А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26000 3 месяца 15600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фасовщик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кладовщик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сторож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«Ақаба-Сервис»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26000 3 месяца 15600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уборщица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«Ақжол - 1К»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26000 3 месяца 15600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поливщик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«Жар»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26000 3 месяца 15600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сторож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«Сабит-А»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26000 3 месяца 15600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«ҰЛАН- Б»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26000 3 месяца 15600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поливщик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«Арыс-Кенес»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делопроизводитель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26000 3 месяца 15600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«Абылайхан и Т»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сторож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26000 3 месяца 15600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«Жадыра-Жайлауы»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26000 3 месяца 15600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«Жаксылық»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механизатор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20000 3 месяца 12000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поливщик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«Максат»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20000 3 месяца 12000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поливщик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«Нурболат»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поливщик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20000 3 месяца 12000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«Шағыр»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26000 3 месяца 15600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механизатор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«Бейнеткер»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поливщик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25000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механизатор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«АЛИМБЕТ»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26000 3 месяца 15600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«Үсен-Туйғын»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поливщик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26000 3 месяца 15600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