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c812" w14:textId="629c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20 декабря 2011 года № 50/311-IV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14 марта 2012 года N 2/7-V. Зарегистрировано Управлением юстиции города Арыс Южно-Казахстанской области 20 марта 2012 года N 14-2-126. Утратило силу в связи с истечением срока применения - (письмо аппарата маслихата города Арыс Южно-Казахстанской области от 11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11.01.2013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февраля 2012 года № 2/14-V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2070,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20 декабря 2011 года № 50/311-IV "О городском бюджете на 2012-2014 годы" (зарегистрировано в Реестре государственной регистрации нормативных правовых актов за № 14-2-120, опубликовано 7 января 2012 года в газете «Арыс акикаты»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5201627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717406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4456736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5270941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3, 4,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2/ 7- 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8094"/>
        <w:gridCol w:w="186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5201627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717406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4456736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4456736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86"/>
        <w:gridCol w:w="686"/>
        <w:gridCol w:w="7581"/>
        <w:gridCol w:w="18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5270941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10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101078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3465287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221601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2947057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2947057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2860857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82518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197504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</w:t>
            </w:r>
          </w:p>
        </w:tc>
      </w:tr>
      <w:tr>
        <w:trPr>
          <w:trHeight w:val="9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10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9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78277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39197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81793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</w:t>
            </w:r>
          </w:p>
        </w:tc>
      </w:tr>
      <w:tr>
        <w:trPr>
          <w:trHeight w:val="7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2/7-V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90"/>
        <w:gridCol w:w="630"/>
        <w:gridCol w:w="8205"/>
        <w:gridCol w:w="188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6058991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29"/>
        <w:gridCol w:w="670"/>
        <w:gridCol w:w="7509"/>
        <w:gridCol w:w="19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96788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2/7- 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2012-2014 годы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69"/>
        <w:gridCol w:w="650"/>
        <w:gridCol w:w="670"/>
        <w:gridCol w:w="95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2012 года № 2/7-V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каждого аула (села), поселка, финансируемого из бюджета города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38"/>
        <w:gridCol w:w="522"/>
        <w:gridCol w:w="698"/>
        <w:gridCol w:w="698"/>
        <w:gridCol w:w="7304"/>
        <w:gridCol w:w="1682"/>
      </w:tblGrid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к приложению 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880"/>
        <w:gridCol w:w="1820"/>
        <w:gridCol w:w="1861"/>
        <w:gridCol w:w="2102"/>
        <w:gridCol w:w="1660"/>
        <w:gridCol w:w="1962"/>
      </w:tblGrid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