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2c94" w14:textId="9da2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20 декабря 2011 года № 50/311-IV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8 ноября 2012 года № 9/50-V. Зарегистрировано Департаментом юстиции  Южно-Казахстанской области 14 ноября 2012 года № 2136. Утратило силу в связи с истечением срока применения - (письмо аппарата маслихата города Арыс Южно-Казахстанской области от 11 января 2013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11.01.2013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2012 года № 7/67-V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2118,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20 декабря 2011 года № 50/311-IV «О городском бюджете на 2012-2014 годы» (зарегистрировано в Реестре государственной регистрации нормативных правовых актов за № 14-2-120, опубликовано 7 января 2012 года в газете «Арыс ақиқаты»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5488115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763833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4674286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5557429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75607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К.Абдихалык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К.Баймурзаев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ноября 2012 года № 9/50-V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7806"/>
        <w:gridCol w:w="216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5488115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763833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262879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235793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235793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155607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4674286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4674286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0"/>
        <w:gridCol w:w="849"/>
        <w:gridCol w:w="651"/>
        <w:gridCol w:w="7222"/>
        <w:gridCol w:w="20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5557429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3696043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185453</w:t>
            </w:r>
          </w:p>
        </w:tc>
      </w:tr>
      <w:tr>
        <w:trPr>
          <w:trHeight w:val="15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миницентров, школ интернатов: общего типа, специальных (коррекционных), специализированных для одаренных детей, организации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2769818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2769818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36370</w:t>
            </w:r>
          </w:p>
        </w:tc>
      </w:tr>
      <w:tr>
        <w:trPr>
          <w:trHeight w:val="15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основного, среднего, общего среднего образования: школы, школы-интернаты:  (общего типа, специальных (коррекционных), специализированных для одаренных детей, организации для детей-сирот и детей, оставшихся без попечения родителей),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221699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80950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428583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32362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 Наименование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-75607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ноября 2012 года № 9/50-V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31"/>
        <w:gridCol w:w="730"/>
        <w:gridCol w:w="869"/>
        <w:gridCol w:w="92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 Наименование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ноября 2012 года № 9/50-V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округа, финансируемые из бюджета города</w:t>
      </w:r>
      <w:r>
        <w:br/>
      </w:r>
      <w:r>
        <w:rPr>
          <w:rFonts w:ascii="Times New Roman"/>
          <w:b/>
          <w:i w:val="false"/>
          <w:color w:val="000000"/>
        </w:rPr>
        <w:t>
     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592"/>
        <w:gridCol w:w="533"/>
        <w:gridCol w:w="713"/>
        <w:gridCol w:w="832"/>
        <w:gridCol w:w="6950"/>
        <w:gridCol w:w="1750"/>
      </w:tblGrid>
      <w:tr>
        <w:trPr>
          <w:trHeight w:val="24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8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75002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678"/>
        <w:gridCol w:w="2112"/>
        <w:gridCol w:w="2073"/>
        <w:gridCol w:w="1896"/>
        <w:gridCol w:w="1857"/>
        <w:gridCol w:w="1758"/>
      </w:tblGrid>
      <w:tr>
        <w:trPr>
          <w:trHeight w:val="24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1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