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8cfe" w14:textId="ed78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10 января 2012 года N 361. Зарегистрировано Управлением юстиции города Кентау Южно-Казахстанской области 25 января 2012 года N 14-3-123.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№ 47/450- IV "Об областном бюджете на 2012-2014 годы", зарегистрированное в Реестре государственной регистрации нормативных правовых актов за № 2067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2011 года № 352 "О городском бюджете на 2012-2014 годы" (зарегистрировано в Реестре Государственной регистрации нормативных правовых актов за № 14-3-122, опубликовано 7 января 2012 года в газете «Кентау»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5038691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- 4558204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5038691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И.Молдалиев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Е.Аширов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361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4"/>
        <w:gridCol w:w="699"/>
        <w:gridCol w:w="7991"/>
        <w:gridCol w:w="1987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5 038 691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4 558 204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51"/>
        <w:gridCol w:w="669"/>
        <w:gridCol w:w="669"/>
        <w:gridCol w:w="7470"/>
        <w:gridCol w:w="217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5 038 691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155 313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126 318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48 851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48 851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27 742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27 742 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27 382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50 586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43 536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42 962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2 811 524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534 313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102 268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101 948 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432 045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430 734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1 994 792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1 990 631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88 419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282 419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210 207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411 533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381 817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379 727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64 687 </w:t>
            </w:r>
          </w:p>
        </w:tc>
      </w:tr>
      <w:tr>
        <w:trPr>
          <w:trHeight w:val="8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9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868 164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770 526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260 886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140 076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77 232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50 565 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6 971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-6 971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361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4"/>
        <w:gridCol w:w="679"/>
        <w:gridCol w:w="8011"/>
        <w:gridCol w:w="198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4 900 525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488 313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182 781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139 817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62 985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51"/>
        <w:gridCol w:w="671"/>
        <w:gridCol w:w="7570"/>
        <w:gridCol w:w="206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4 900 525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155 612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125 525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13 812 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13 812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48 235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63 478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63 242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28 744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28 744 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28 504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90 842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7 206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83 022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2 779 772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227 651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57 450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57 450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170 201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2 024 421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2 019 968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1 868 895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151 073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45 191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473 838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473 838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405 675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375 336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373 100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30 632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204 406 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2 236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30 339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27 835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1 013 809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931 468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81 196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8 519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2 111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2 072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72 677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41 868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338 378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136 076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27 410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108 666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142 928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101 958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97 446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35 088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8 097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4 197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3 900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24 286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6 247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6 247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11 896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7 706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25 220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7 854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1 551 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4 397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8 559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9 433 </w:t>
            </w:r>
          </w:p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9 433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6 765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14 104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9 058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9 058 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51 619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51 619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14 127 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27 554 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27 554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361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4"/>
        <w:gridCol w:w="641"/>
        <w:gridCol w:w="8049"/>
        <w:gridCol w:w="1987"/>
      </w:tblGrid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4 501 347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190 405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150 809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67 866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3 961 408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3 961 408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3 961 408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89"/>
        <w:gridCol w:w="670"/>
        <w:gridCol w:w="671"/>
        <w:gridCol w:w="7373"/>
        <w:gridCol w:w="206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4 501 347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182 847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152 072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48 910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89 118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64 327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24 791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29 334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101 294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7 410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93 884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93 227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3 283 644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226 724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34 212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192 512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192 512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2 048 179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4 765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2 043 414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1 951 329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92 085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1 008 741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50 710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41 853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958 031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958 031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463 486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432 283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429 890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38 199 </w:t>
            </w:r>
          </w:p>
        </w:tc>
      </w:tr>
      <w:tr>
        <w:trPr>
          <w:trHeight w:val="7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41 216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15 892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30 768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251 489 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28 523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75 949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74 724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8 764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65 960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203 113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26 926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26 926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117 330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62 009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57 180 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34 254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27 364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6 890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3 502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24 603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6 302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12 074 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7 762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26 148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17 469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1 615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4 811 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8 679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9 549 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91 890 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8 916 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82 974 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82 974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52 703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14 275 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14 275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27 751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361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9"/>
        <w:gridCol w:w="3351"/>
        <w:gridCol w:w="1612"/>
        <w:gridCol w:w="1518"/>
        <w:gridCol w:w="1593"/>
        <w:gridCol w:w="1574"/>
        <w:gridCol w:w="1323"/>
      </w:tblGrid>
      <w:tr>
        <w:trPr>
          <w:trHeight w:val="22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66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7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35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7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101948</w:t>
            </w:r>
          </w:p>
        </w:tc>
      </w:tr>
      <w:tr>
        <w:trPr>
          <w:trHeight w:val="90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46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46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2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6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15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57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0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25" w:hRule="atLeast"/>
        </w:trPr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