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253be" w14:textId="4325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20 декабря 2011 года № 352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13 апреля 2012 года № 26. Зарегистрировано Управлением юстиции города Кентау Южно-Казахстанской области 25 апреля 2012 года № 14-3-129. Утратило силу в связи с истечением срока применения - (письмо аппарата Кентауского городского маслихата Южно-Казахстанской области от 1 февраля 2013 года № 06-13/27)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аппарата Кентауского городского маслихата Южно-Казахстанской области от 01.02.2013 № 06-13/27).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 апреля 2012 года № 3/20-V "О внесении изменений и дополнений в решение Южно-Казахстанского областного маслихата от 7 декабря 2011 года № 47/450-IV "Об областном бюджете на 2012-2014 годы", зарегистрированного в Реестре государственной регистрации нормативных правовых актов за № 2074,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2011 года № 352 «О городском бюджете на 2012-2014 годы» (зарегистрировано в Реестре государственной регистрации нормативных правовых актов за № 14-3-122, опубликовано 7 января 2012 года в газете «Кентау» № 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Кентау на 2012-2014 годы согласно приложениям 1, 2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–5 601 433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461 977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8357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- 5 120 946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5 979 886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7101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385 554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- 7281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378 543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М.Кунпеисов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26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62"/>
        <w:gridCol w:w="656"/>
        <w:gridCol w:w="8653"/>
        <w:gridCol w:w="1974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5 601 433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461 977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169 916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131 066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128 944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58 171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45 098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23 892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1 039</w:t>
            </w:r>
          </w:p>
        </w:tc>
      </w:tr>
      <w:tr>
        <w:trPr>
          <w:trHeight w:val="6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8 357</w:t>
            </w:r>
          </w:p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5 120 946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5 120 946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5 120 946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31"/>
        <w:gridCol w:w="731"/>
        <w:gridCol w:w="672"/>
        <w:gridCol w:w="7993"/>
        <w:gridCol w:w="2022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5 979 886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155 401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126 403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13 591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48 936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63 876 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63 624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27 745 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27 385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262 920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7 050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255 870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255 296</w:t>
            </w:r>
          </w:p>
        </w:tc>
      </w:tr>
      <w:tr>
        <w:trPr>
          <w:trHeight w:val="69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3 288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3 288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2 699 945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456 823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62 689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62 369 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394 134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392 823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2 032 703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2 028 542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1 886 442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126 330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15 770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210 419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72 212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8 060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25 715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23 056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14 914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138 207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</w:t>
            </w:r>
          </w:p>
        </w:tc>
      </w:tr>
      <w:tr>
        <w:trPr>
          <w:trHeight w:val="4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437 314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407 598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405 508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90 468 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4 033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14 118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16 168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32 568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166 125 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26 845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18 023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2 090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29 716 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27 095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2 341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1 516 559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68 563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округа»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67 493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1 351 428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1 351 428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1 351 428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96 568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9 431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1 964 </w:t>
            </w:r>
          </w:p>
        </w:tc>
      </w:tr>
      <w:tr>
        <w:trPr>
          <w:trHeight w:val="1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3 199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2 158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87 137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35 982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148 887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28 077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28 077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60 966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56 748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3 219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34 847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27 053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24 781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7 794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4 087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3 707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24 997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6 406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6 196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12 366 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7 723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4 377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6 225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52 618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18 418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17 738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7 919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1 672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5 739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4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8 421 </w:t>
            </w:r>
          </w:p>
        </w:tc>
      </w:tr>
      <w:tr>
        <w:trPr>
          <w:trHeight w:val="5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25 779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66 600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5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9 303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57 297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6 684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50 613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275 190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7 837 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267 353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267 353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314 514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314 514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13 091 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3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6 084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272 310 </w:t>
            </w:r>
          </w:p>
        </w:tc>
      </w:tr>
      <w:tr>
        <w:trPr>
          <w:trHeight w:val="66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28 065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22 500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221 745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9 610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3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13 419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16 576 </w:t>
            </w:r>
          </w:p>
        </w:tc>
      </w:tr>
      <w:tr>
        <w:trPr>
          <w:trHeight w:val="2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10 893 </w:t>
            </w:r>
          </w:p>
        </w:tc>
      </w:tr>
      <w:tr>
        <w:trPr>
          <w:trHeight w:val="72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5 683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7 101 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7 371</w:t>
            </w:r>
          </w:p>
        </w:tc>
      </w:tr>
      <w:tr>
        <w:trPr>
          <w:trHeight w:val="6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4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7 371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4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</w:tr>
      <w:tr>
        <w:trPr>
          <w:trHeight w:val="2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-385 554</w:t>
            </w:r>
          </w:p>
        </w:tc>
      </w:tr>
      <w:tr>
        <w:trPr>
          <w:trHeight w:val="2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385 554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43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8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378 543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№ 26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352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аулов города Кентау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3850"/>
        <w:gridCol w:w="1688"/>
        <w:gridCol w:w="1582"/>
        <w:gridCol w:w="1646"/>
        <w:gridCol w:w="1646"/>
        <w:gridCol w:w="1858"/>
      </w:tblGrid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(тыс. тенге)</w:t>
            </w:r>
          </w:p>
        </w:tc>
      </w:tr>
      <w:tr>
        <w:trPr>
          <w:trHeight w:val="6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Ачисай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Байылдыр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Хантаги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Карнак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9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16049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63624</w:t>
            </w:r>
          </w:p>
        </w:tc>
      </w:tr>
      <w:tr>
        <w:trPr>
          <w:trHeight w:val="114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64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62369</w:t>
            </w:r>
          </w:p>
        </w:tc>
      </w:tr>
      <w:tr>
        <w:trPr>
          <w:trHeight w:val="85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</w:t>
            </w:r>
          </w:p>
        </w:tc>
      </w:tr>
      <w:tr>
        <w:trPr>
          <w:trHeight w:val="45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45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</w:tr>
      <w:tr>
        <w:trPr>
          <w:trHeight w:val="49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</w:t>
            </w:r>
          </w:p>
        </w:tc>
      </w:tr>
      <w:tr>
        <w:trPr>
          <w:trHeight w:val="43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</w:t>
            </w:r>
          </w:p>
        </w:tc>
      </w:tr>
      <w:tr>
        <w:trPr>
          <w:trHeight w:val="108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46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</w:tr>
      <w:tr>
        <w:trPr>
          <w:trHeight w:val="148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123 025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945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17735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23374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67493</w:t>
            </w:r>
          </w:p>
        </w:tc>
      </w:tr>
      <w:tr>
        <w:trPr>
          <w:trHeight w:val="21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38130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62286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70065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