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6ea6" w14:textId="8406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2011 года № 352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августа 2012 года № 47. Зарегистрировано Департаментом юстиции  Южно-Казахстанской области 4 сентября 2012 года № 2099. Утратило силу в связи с истечением срока применения - (письмо аппарата Кентауского городского маслихата Южно-Казахстанской области от 1 февраля 2013 года № 06-13/27)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Кентауского городского маслихата Южно-Казахстанской области от 01.02.2013 № 06-13/27).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Кентауского городского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14-3-122, опубликовано 7 января 2012 года в газете «Кентау»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6933079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832362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- 6082207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7196830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7101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114702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385554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- 378543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Т.Садуов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2012 года № 47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 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46"/>
        <w:gridCol w:w="634"/>
        <w:gridCol w:w="8195"/>
        <w:gridCol w:w="189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6 933 079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832 362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397 940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397 940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279 341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46 793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47 510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6 082 207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6 082 207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72"/>
        <w:gridCol w:w="710"/>
        <w:gridCol w:w="711"/>
        <w:gridCol w:w="7601"/>
        <w:gridCol w:w="207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7 196 830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165 823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134 551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13 745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13 745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53 053 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53 053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67 753 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67 550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29 885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29 885 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29 071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1 313 218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1 306 283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1 306 283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1 305 966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2 896 906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331 873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65 734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65 408 </w:t>
            </w:r>
          </w:p>
        </w:tc>
      </w:tr>
      <w:tr>
        <w:trPr>
          <w:trHeight w:val="13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266 139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263 443</w:t>
            </w:r>
          </w:p>
        </w:tc>
      </w:tr>
      <w:tr>
        <w:trPr>
          <w:trHeight w:val="13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2 005 544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4 284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4 284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2 001 260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1 865 613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89 324 </w:t>
            </w:r>
          </w:p>
        </w:tc>
      </w:tr>
      <w:tr>
        <w:trPr>
          <w:trHeight w:val="12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559 489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236 847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44 958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377 543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347 942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345 857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90 468 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142 923 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29 601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29 601 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27 973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1 531 179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70 563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1 381 342 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1 351 342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9 181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2 586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70 093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155 924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28 518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28 518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66 119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66 119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56 971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34 675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27 107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7 568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3 887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3 681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26 612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7 244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6 594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13 143 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8 569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53 750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19 559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18 879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6 579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8 412 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32 740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6 740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280 876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280 876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6 842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6 842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274 034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329 544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329 544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13 297 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275 634 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31 389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221 745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7 101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-385 554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385 554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2012 года № 47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620"/>
        <w:gridCol w:w="1541"/>
        <w:gridCol w:w="1934"/>
        <w:gridCol w:w="1639"/>
        <w:gridCol w:w="1758"/>
        <w:gridCol w:w="154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 тенге)</w:t>
            </w:r>
          </w:p>
        </w:tc>
      </w:tr>
      <w:tr>
        <w:trPr>
          <w:trHeight w:val="130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67550</w:t>
            </w:r>
          </w:p>
        </w:tc>
      </w:tr>
      <w:tr>
        <w:trPr>
          <w:trHeight w:val="12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65408</w:t>
            </w:r>
          </w:p>
        </w:tc>
      </w:tr>
      <w:tr>
        <w:trPr>
          <w:trHeight w:val="79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30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49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5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54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111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52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6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0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