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fea9" w14:textId="dc8f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2011 года № 352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6 ноября 2012 года № 63. Зарегистрировано Департаментом юстиции  Южно-Казахстанской области 16 ноября 2012 года № 2139. Утратило силу в связи с истечением срока применения - (письмо аппарата Кентауского городского маслихата Южно-Казахстанской области от 1 февраля 2013 года № 06-13/27)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Кентауского городского маслихата Южно-Казахстанской области от 01.02.2013 № 06-13/27).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2118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2011 года № 352 «О городском бюджете на 2012-2014 годы» (зарегистрировано в Реестре государственной регистрации нормативных правовых актов за № 14-3-122, опубликовано 7 января 2012 года в газете «Кентау»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7083982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- 6233109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7347733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114702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-378183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378183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378543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 М.Турысбеков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К.Сырлыбаев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ноября 2012 года № 63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     Городской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8"/>
        <w:gridCol w:w="605"/>
        <w:gridCol w:w="8069"/>
        <w:gridCol w:w="2115"/>
      </w:tblGrid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7 083 982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823 053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292 456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292 456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</w:p>
        </w:tc>
      </w:tr>
      <w:tr>
        <w:trPr>
          <w:trHeight w:val="10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2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6 233 109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6 233 109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6 233 109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46"/>
        <w:gridCol w:w="730"/>
        <w:gridCol w:w="730"/>
        <w:gridCol w:w="6857"/>
        <w:gridCol w:w="2150"/>
      </w:tblGrid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7 347 733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172 526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133 831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53 496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53 496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66 506 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66 303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29 967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29 967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29 155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1 490 916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6 766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1 484 150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1 484 150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1 484 063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2 864 099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333 363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65 805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65 504 </w:t>
            </w:r>
          </w:p>
        </w:tc>
      </w:tr>
      <w:tr>
        <w:trPr>
          <w:trHeight w:val="13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267 558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264 862</w:t>
            </w:r>
          </w:p>
        </w:tc>
      </w:tr>
      <w:tr>
        <w:trPr>
          <w:trHeight w:val="13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1 976 640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4 202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1 972 438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1 835 499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88 308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2 283 </w:t>
            </w:r>
          </w:p>
        </w:tc>
      </w:tr>
      <w:tr>
        <w:trPr>
          <w:trHeight w:val="12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46 348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554 096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237 155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45 558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145 607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356 912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330 631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328 546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83 538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31 269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137 924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26 281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26 281 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1 546 015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75 725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1 389 745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34 814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1 354 931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1 354 931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80 545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2 484 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2 862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70 947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155 891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28 381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28 381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28 381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66 086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57 001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27 233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23 888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8 538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4 507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4 031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25 653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7 442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6 662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12 815 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53 668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18 976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18 831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6 232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8 783 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32 925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6 795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280 528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280 528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6 494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274 034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274 034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334 954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334 954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13 564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280 877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34 380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223 857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10 893 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14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14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114 702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-378 183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378 183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ноября 2012 года № 63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3008"/>
        <w:gridCol w:w="1248"/>
        <w:gridCol w:w="1624"/>
        <w:gridCol w:w="1268"/>
        <w:gridCol w:w="1407"/>
        <w:gridCol w:w="1567"/>
      </w:tblGrid>
      <w:tr>
        <w:trPr>
          <w:trHeight w:val="130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(тыс. тенге)</w:t>
            </w:r>
          </w:p>
        </w:tc>
      </w:tr>
      <w:tr>
        <w:trPr>
          <w:trHeight w:val="130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Ачисай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Байылдыр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Хантаги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Карнак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2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</w:t>
            </w:r>
          </w:p>
        </w:tc>
      </w:tr>
      <w:tr>
        <w:trPr>
          <w:trHeight w:val="105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2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65504</w:t>
            </w:r>
          </w:p>
        </w:tc>
      </w:tr>
      <w:tr>
        <w:trPr>
          <w:trHeight w:val="76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28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30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52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51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102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51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9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75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25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