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e655" w14:textId="552e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11 января 2012 года N 53/359-IV. Зарегистрировано Управлением юстиции города Туркестан Южно-Казахстанской области 24 января 2012 года N 14-4-112.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решением Туркестанского городского маслихата Южно-Казахстанской области от 17.04 2012 </w:t>
      </w:r>
      <w:r>
        <w:rPr>
          <w:rFonts w:ascii="Times New Roman"/>
          <w:b w:val="false"/>
          <w:i w:val="false"/>
          <w:color w:val="ff0000"/>
          <w:sz w:val="28"/>
        </w:rPr>
        <w:t>№ 3/22-V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и заявлению акима города,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Туркестан,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Туркестанского городского маслихата Южно-Казахстанской области от 17.04 2012 </w:t>
      </w:r>
      <w:r>
        <w:rPr>
          <w:rFonts w:ascii="Times New Roman"/>
          <w:b w:val="false"/>
          <w:i w:val="false"/>
          <w:color w:val="000000"/>
          <w:sz w:val="28"/>
        </w:rPr>
        <w:t>№ 3/22-V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Танирбергенов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 Ибраим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