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94d3" w14:textId="6849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N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12 марта 2012 года № 2/11-V. Зарегистрировано Управлением юстиции города Туркестан Южно-Казахстанской области 15 марта 2012 года № 14-4-116.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2070,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(зарегистрированного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приложению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19 679 110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1 334 509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18 292 139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19 774 344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108 249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утвердить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марта 2012 года № 2/11-V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69"/>
        <w:gridCol w:w="690"/>
        <w:gridCol w:w="7951"/>
        <w:gridCol w:w="214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19 679 110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1 334 509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435 309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89"/>
        <w:gridCol w:w="689"/>
        <w:gridCol w:w="7443"/>
        <w:gridCol w:w="21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19 774 344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10 224 539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816 509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7 720 517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7 716 968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7 625 422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134 714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6 213 401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5 860 152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