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8162" w14:textId="f518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Южно-Казахстанской области от 25 мая 2012 года № 636. Зарегистрировано Управлением юстиции города Туркестан Южно-Казахстанской области 7 июня 2012 года № 14-4-119. Утратило силу постановлением акимата города Туркестан Южно-Казахстанской области от 27 мая 2016 года № 573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Туркестан Южно-Казахстанской области от 27.05.2016 № 573.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5-2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акимат города Туркестан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Ибрагимова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