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c321" w14:textId="01bc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15 декабря 2011 года № 52/355-IV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7 ноября 2012 года № 8/50-V. Зарегистрировано Департаментом юстиции  Южно-Казахстанской области 14 ноября 2012 года № 2135. Утратило силу в связи с истечением срока применения - (письмо Маслихата города Туркестан Южно-Казахстанской области от 30 января 2013 года № 01-09/14)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Маслихата города Туркестан Южно-Казахстанской области от 30.01.2013 № 01-09/14).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октября 2012 года № 7/67-V «О внесении изменений и дополнения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2118,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15 декабря 2011 года № 52/355-IV «О городском бюджете на 2012-2014 годы» (зарегистрировано в Реестре государственной регистрации нормативных правовых актов за № 14-4-110, опубликовано 7 января 2012 года в номере 3-4 газеты «Туркистон»)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Туркестан на 2012-2014 годы согласно приложений 1,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20 359 062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1 422 906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13 269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18 879 887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20 454 295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12 334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13 881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1 547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-107 567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107 567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13 881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1 548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95 234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3 указанного решения утвердить в новой редакции согласно приложениям 1,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С.Арыстанов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№ 8/50-V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52/355-ІV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22"/>
        <w:gridCol w:w="757"/>
        <w:gridCol w:w="7916"/>
        <w:gridCol w:w="214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20 359 062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1 422 906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527 456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527 456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382 180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382 180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438 776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202 089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81 378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149 704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5 559</w:t>
            </w:r>
          </w:p>
        </w:tc>
      </w:tr>
      <w:tr>
        <w:trPr>
          <w:trHeight w:val="10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12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18 879 887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18 879 887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18 879 887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10"/>
        <w:gridCol w:w="670"/>
        <w:gridCol w:w="709"/>
        <w:gridCol w:w="7443"/>
        <w:gridCol w:w="214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20 454 295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316 299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284 923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17 101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83 426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83 372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184 396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183 748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30 561</w:t>
            </w:r>
          </w:p>
        </w:tc>
      </w:tr>
      <w:tr>
        <w:trPr>
          <w:trHeight w:val="10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80 232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64 575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25 895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10 407 032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755 019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165 420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34 507</w:t>
            </w:r>
          </w:p>
        </w:tc>
      </w:tr>
      <w:tr>
        <w:trPr>
          <w:trHeight w:val="15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130 673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589 599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208 715</w:t>
            </w:r>
          </w:p>
        </w:tc>
      </w:tr>
      <w:tr>
        <w:trPr>
          <w:trHeight w:val="15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378 177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7 395 892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7 391 748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7 163 854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97 239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4 862</w:t>
            </w:r>
          </w:p>
        </w:tc>
      </w:tr>
      <w:tr>
        <w:trPr>
          <w:trHeight w:val="15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125 793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2 256 121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695 316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10 909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76 089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36 157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50 664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521 497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1 560 805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1 560 805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893 163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847 618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821 632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203 463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407 706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67 747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10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45 545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45 545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41 237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6 638 641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190 565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175 565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175 565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6 177 663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26 204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6 147 851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2 125 974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4 021 877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270 413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269 161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339 785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106 241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92 041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71 170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101 544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84 282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79 605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17 262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48 975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8 717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17 878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22 380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596 919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596 919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596 919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596 919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277 706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88 388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34 086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40 177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20 792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145 975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145 975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126 372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13 953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112 135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617 488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617 488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617 488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617 488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94 419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11 233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83 186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52 416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51 859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13 678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-107 567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107 567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№ 8/50-V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52/355-ІV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621"/>
        <w:gridCol w:w="757"/>
        <w:gridCol w:w="7878"/>
        <w:gridCol w:w="2201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11 989 576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1 455 507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525 230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525 230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376 324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376 324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476 263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217 004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87 306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165 415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60 942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</w:p>
        </w:tc>
      </w:tr>
      <w:tr>
        <w:trPr>
          <w:trHeight w:val="5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26 612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</w:p>
        </w:tc>
      </w:tr>
      <w:tr>
        <w:trPr>
          <w:trHeight w:val="7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16 748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16 748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5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10 514 126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10 514 126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10 514 126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1"/>
        <w:gridCol w:w="690"/>
        <w:gridCol w:w="730"/>
        <w:gridCol w:w="7335"/>
        <w:gridCol w:w="220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11 989 576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345 215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312 188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8 455 189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228 655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7 403 512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7 399 427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7 306 591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823 022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723 874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723 874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889 040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842 237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814 593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121 826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503 311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863 447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174 167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246 204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322 828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87 579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75 749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