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7a0" w14:textId="cfc1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20 декабря 2012 года № 10/56-V. Зарегистрировано Департаментом юстиции Южно-Казахстанской области 27 декабря 2012 года № 2177.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21.01.2014 № 01-10/15).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«Об областном бюджете на 2013-2015 годы» от 7 декабря 2013 года № 9/71-V, зарегистрированного в Реестре государственной регистрации нормативных правовых актов за № 2172,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Туркестан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18 009 708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2 181 586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15 755 913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18 034 652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24 944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1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21/119-V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общей суммы поступлений индивидуального подоходного налога и социального налога в городской бюджет 86 процентов, в областной бюджет 14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Пункт 2 в редакции решения Туркестанского городского маслихата Южно-Казахстанской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20/117-V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2013 год бюджетную субвенцию, передаваемой из областного бюджета в бюджет города в объеме 8 897 895 тысяч тенге, из них: 26 406 тысяч тенге на обеспечение учебными материалами дошкольных организаций образования по предмету «Самопознание», на проведение капитального ремонта и оснащение материально-технической базы организаций образования 275 132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2013 год в сумме 12 456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на 2013 год перечень бюджетных инвестиционных проектов и программ городских бюджетных программ развития,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на 2013 год, не подлежащих секвестру в процессе исполнения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 по сельским округам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на 2013 год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 Арыстанов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21/119-V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4"/>
        <w:gridCol w:w="614"/>
        <w:gridCol w:w="8198"/>
        <w:gridCol w:w="2260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18 009 708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2 181 586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473 166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213 349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30"/>
        <w:gridCol w:w="789"/>
        <w:gridCol w:w="7155"/>
        <w:gridCol w:w="22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18 034 652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11 196 826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7 876 680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7 872 744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7 763 103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3 667 043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3 017 482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3 001 443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2 303 358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21/119-V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0"/>
        <w:gridCol w:w="7926"/>
        <w:gridCol w:w="230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"/>
        <w:gridCol w:w="652"/>
        <w:gridCol w:w="831"/>
        <w:gridCol w:w="7118"/>
        <w:gridCol w:w="23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9 132 663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1 500 496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2 672 639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в редакции решения Туркестанского городского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21/119-V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9"/>
        <w:gridCol w:w="721"/>
        <w:gridCol w:w="7902"/>
        <w:gridCol w:w="230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90"/>
        <w:gridCol w:w="750"/>
        <w:gridCol w:w="7214"/>
        <w:gridCol w:w="23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и программ городских бюджетных программ развития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730"/>
        <w:gridCol w:w="770"/>
        <w:gridCol w:w="94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на 2013 год, не подлежащих секвестру в процессе исполнения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26"/>
        <w:gridCol w:w="750"/>
        <w:gridCol w:w="750"/>
        <w:gridCol w:w="90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63"/>
        <w:gridCol w:w="638"/>
        <w:gridCol w:w="700"/>
        <w:gridCol w:w="680"/>
        <w:gridCol w:w="9264"/>
      </w:tblGrid>
      <w:tr>
        <w:trPr>
          <w:trHeight w:val="25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102"/>
        <w:gridCol w:w="1082"/>
        <w:gridCol w:w="1061"/>
        <w:gridCol w:w="977"/>
        <w:gridCol w:w="998"/>
        <w:gridCol w:w="1082"/>
        <w:gridCol w:w="998"/>
        <w:gridCol w:w="1103"/>
        <w:gridCol w:w="935"/>
        <w:gridCol w:w="936"/>
        <w:gridCol w:w="936"/>
        <w:gridCol w:w="748"/>
      </w:tblGrid>
      <w:tr>
        <w:trPr>
          <w:trHeight w:val="255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 Икан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Икан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 Корган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Ушкайык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