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49ef" w14:textId="9cd4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
от 20 декабря 2011 года № 51/297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Байдибекского района Южно-Казахстанской области от 12 марта 2012 года N 2/7. Зарегистрировано Управлением юстиции Байдибекского района Южно-Казахстанской области 16 марта 2012 года N 14-5-126.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2070,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Байдибекского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51/297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14-5-122, опубликовано 19 января 2012 года в номере 4-5 газеты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1 и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Байдибекский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- 5 874 332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- 291 357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- 7 615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- 5 570 626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- 5 909 772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43 375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- 78 815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78 815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- 48 540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«2 914» заменить цифрами «6 000»;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Б.Калаубай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С.Спабеков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марта 2012 года № 2/7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 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9077"/>
        <w:gridCol w:w="160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Наименование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5874332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291357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111695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67531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38972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60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5570626</w:t>
            </w:r>
          </w:p>
        </w:tc>
      </w:tr>
      <w:tr>
        <w:trPr>
          <w:trHeight w:val="19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5570626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23"/>
        <w:gridCol w:w="682"/>
        <w:gridCol w:w="814"/>
        <w:gridCol w:w="7710"/>
        <w:gridCol w:w="180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5909772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191804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50522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129093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111549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103105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3938284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 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3012466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3012101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705456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 за счет трансфертов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625616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213813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191654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191654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80767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22159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644789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590297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165009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425288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49492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87631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232843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19109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12618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-78815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78815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