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1660" w14:textId="7381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20 декабря 2011 года № 51/297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Байдибекского района Южно-Казахстанской области от 24 августа 2012 года № 6/29. Зарегистрировано Управлением юстиции Байдибекского района Южно-Казахстанской области 27 августа 2012 года № 14-5-134. Утратило силу в связи с истечением срока применения - (письмо Байдибекского районного маслихата Южно-Казахстанской области от 4 февраля 2013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04.02.2013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2096,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Байдибекского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51/297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14-5-122, опубликовано 19 января 2012 года в номере 4-5 газеты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- 6 198 284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- 322 809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- 5 864 026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-6 233 724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43 375 тысяч тенге, бюджетные кредиты –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78 815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35 440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Ж.Темиржанов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С.Спабеков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6/29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9077"/>
        <w:gridCol w:w="160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6198284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322809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80297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5864026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5864026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6"/>
        <w:gridCol w:w="697"/>
        <w:gridCol w:w="738"/>
        <w:gridCol w:w="7948"/>
        <w:gridCol w:w="160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6233724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132569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4118924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219139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2874448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2873883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2774887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</w:t>
            </w:r>
          </w:p>
        </w:tc>
      </w:tr>
      <w:tr>
        <w:trPr>
          <w:trHeight w:val="9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1024905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44822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79767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767123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658699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258228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231937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-78815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