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21d1" w14:textId="6722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Байдибекского района Южно-Казахстанской области от 11 марта 2012 года N 5. Зарегистрировано Управлением юстиции Байдибекского района Южно-Казахстанской области 9 апреля 2012 года N 14-5-129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Жамбылского сельского округа, аким Жамбылского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безымянным улицам в селе Жамбыл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улице, расположенной в северной части – наименование "Тәуелсіздік";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улице, расположенной в южной части – наименование "Жағалау".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Присвоить безымянной улице, расположенной в южной части села Шыбыт наименование "Шапағат".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Присвоить безымянной улице, расположенной в южной части села Кызылжар наименование "Жауқазын".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16"/>
        <w:gridCol w:w="4684"/>
      </w:tblGrid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