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9546" w14:textId="5ad95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2011 года № 49/392-IV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11 января 2012 года N 50/395-IV. Зарегистрировано Управлением юстиции Казыгуртского района Южно-Казахстанской области 26 января 2012 года N 14-6-153. Утратило силу в связи с истечением срока применения - (письмо Казыгуртского районного маслихата Южно-Казахстанской области от 1 февраля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01.02.2013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27 декабря 2011 года № 48/469-ІV "О внесении изменений и дополнений в решение Южно-Казахстанского областного маслихата от 7 декабря 2011 года № 47/450-ІV "Об областном бюджете на 2012-2014 годы", зарегистрированного в Реестре государственной регистрации нормативных правовых актов за № 2067,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2011 года № 49/392-IV "О районном бюджете на 2012-2014 годы" (зарегистрировано в Реестре государственной регистрации нормативных правовых актов за № 14-6-152),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2012-2014 годы согласно приложению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10 852 832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838 105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4 516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15 798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9 994 413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10 860 261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18 627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29 124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- 26056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26056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2, 3, 6 к указанному решению изложить в новой редакции согласно приложениям 1, 2, 3, 4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С.Сапаралиев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Н.Алибек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№ 50/395-IV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49/392-IV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704"/>
        <w:gridCol w:w="662"/>
        <w:gridCol w:w="7767"/>
        <w:gridCol w:w="2304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10 852 832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838 105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40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189 746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151 447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472 893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430 935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8 576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31 288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28 828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16 698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4 753</w:t>
            </w:r>
          </w:p>
        </w:tc>
      </w:tr>
      <w:tr>
        <w:trPr>
          <w:trHeight w:val="3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</w:t>
            </w:r>
          </w:p>
        </w:tc>
      </w:tr>
      <w:tr>
        <w:trPr>
          <w:trHeight w:val="6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12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7 321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4 516</w:t>
            </w:r>
          </w:p>
        </w:tc>
      </w:tr>
      <w:tr>
        <w:trPr>
          <w:trHeight w:val="34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2 064</w:t>
            </w:r>
          </w:p>
        </w:tc>
      </w:tr>
      <w:tr>
        <w:trPr>
          <w:trHeight w:val="5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3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9 994 413</w:t>
            </w:r>
          </w:p>
        </w:tc>
      </w:tr>
      <w:tr>
        <w:trPr>
          <w:trHeight w:val="615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9 994 413</w:t>
            </w:r>
          </w:p>
        </w:tc>
      </w:tr>
      <w:tr>
        <w:trPr>
          <w:trHeight w:val="39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9 994 413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589"/>
        <w:gridCol w:w="690"/>
        <w:gridCol w:w="710"/>
        <w:gridCol w:w="7101"/>
        <w:gridCol w:w="2302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10 860 261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290 491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267 501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92 639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160 148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158 948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21 990</w:t>
            </w:r>
          </w:p>
        </w:tc>
      </w:tr>
      <w:tr>
        <w:trPr>
          <w:trHeight w:val="14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21 490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5 753 452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476 413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364 808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4 137 038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4 133 026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4 117 228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1 140 001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1 041 411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383 243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359 510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15 065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228 789</w:t>
            </w:r>
          </w:p>
        </w:tc>
      </w:tr>
      <w:tr>
        <w:trPr>
          <w:trHeight w:val="14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23 733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1 733 401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1 654 423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35 111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1 619 312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1 619 312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78 978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52 344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49 994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41 470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33 125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1 861 407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1 861 407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1 861 407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1 861 407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210 074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40 014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35 042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10 449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41 501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14 301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296 388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296 388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76 171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</w:t>
            </w:r>
          </w:p>
        </w:tc>
      </w:tr>
      <w:tr>
        <w:trPr>
          <w:trHeight w:val="14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15 901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36 112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9 791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11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8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-26 056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26 056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29 124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№ 50/395-IV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49/392-IV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2013 год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90"/>
        <w:gridCol w:w="650"/>
        <w:gridCol w:w="7851"/>
        <w:gridCol w:w="2180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9 168 580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883 515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</w:p>
        </w:tc>
      </w:tr>
      <w:tr>
        <w:trPr>
          <w:trHeight w:val="40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194 600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152 066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510 818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465 409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9 261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6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9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7 907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</w:t>
            </w:r>
          </w:p>
        </w:tc>
      </w:tr>
      <w:tr>
        <w:trPr>
          <w:trHeight w:val="34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3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17 062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8 263 126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8 263 126</w:t>
            </w:r>
          </w:p>
        </w:tc>
      </w:tr>
      <w:tr>
        <w:trPr>
          <w:trHeight w:val="39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8 263 126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27"/>
        <w:gridCol w:w="729"/>
        <w:gridCol w:w="729"/>
        <w:gridCol w:w="7150"/>
        <w:gridCol w:w="215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9 168 580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252 239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157 876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14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5 714 623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282 315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4 522 874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4 518 862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4 503 045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909 434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65 956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11 086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843 478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318 173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293 704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227 246</w:t>
            </w:r>
          </w:p>
        </w:tc>
      </w:tr>
      <w:tr>
        <w:trPr>
          <w:trHeight w:val="14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24 469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960 778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184 479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61 608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55 023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52 662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41 333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34 223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7 110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14 287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1 642 081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1 642 081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1 642 081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10 877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34 124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15 654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15 654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17 395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№ 50/395-IV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49/392-IV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2014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"/>
        <w:gridCol w:w="650"/>
        <w:gridCol w:w="589"/>
        <w:gridCol w:w="8059"/>
        <w:gridCol w:w="2035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9 525 475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929 201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196 849</w:t>
            </w:r>
          </w:p>
        </w:tc>
      </w:tr>
      <w:tr>
        <w:trPr>
          <w:trHeight w:val="40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196 849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152 734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152 734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551 437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502 605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36 398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19 642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31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3 788</w:t>
            </w:r>
          </w:p>
        </w:tc>
      </w:tr>
      <w:tr>
        <w:trPr>
          <w:trHeight w:val="6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9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8 539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5 267</w:t>
            </w:r>
          </w:p>
        </w:tc>
      </w:tr>
      <w:tr>
        <w:trPr>
          <w:trHeight w:val="34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2 407</w:t>
            </w:r>
          </w:p>
        </w:tc>
      </w:tr>
      <w:tr>
        <w:trPr>
          <w:trHeight w:val="5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0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2 392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</w:t>
            </w:r>
          </w:p>
        </w:tc>
      </w:tr>
      <w:tr>
        <w:trPr>
          <w:trHeight w:val="33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18 427</w:t>
            </w:r>
          </w:p>
        </w:tc>
      </w:tr>
      <w:tr>
        <w:trPr>
          <w:trHeight w:val="285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8 572 580</w:t>
            </w:r>
          </w:p>
        </w:tc>
      </w:tr>
      <w:tr>
        <w:trPr>
          <w:trHeight w:val="45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8 572 580</w:t>
            </w:r>
          </w:p>
        </w:tc>
      </w:tr>
      <w:tr>
        <w:trPr>
          <w:trHeight w:val="390" w:hRule="atLeast"/>
        </w:trPr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8 572 580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685"/>
        <w:gridCol w:w="689"/>
        <w:gridCol w:w="650"/>
        <w:gridCol w:w="7351"/>
        <w:gridCol w:w="201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9 525 475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252 889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231 229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58 639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157 876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14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19 510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11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6 642 305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286 070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286 070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286 070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4 486 432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4 481 432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4 465 457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15 975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1 869 803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70 089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11 379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58 365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1 799 714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1 799 714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313 173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313 173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7 076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14 282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243 154</w:t>
            </w:r>
          </w:p>
        </w:tc>
      </w:tr>
      <w:tr>
        <w:trPr>
          <w:trHeight w:val="14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26 305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1 238 412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1 226 879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16 679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1 210 200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187 881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62 172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62 172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57 052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56 323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53 797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1 311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42 401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34 793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26 985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14 424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774 473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774 473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774 473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774 473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21 777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11 637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7 957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12 734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35 359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35 359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</w:p>
        </w:tc>
      </w:tr>
      <w:tr>
        <w:trPr>
          <w:trHeight w:val="8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18 059</w:t>
            </w:r>
          </w:p>
        </w:tc>
      </w:tr>
      <w:tr>
        <w:trPr>
          <w:trHeight w:val="3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5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января 2012 года № 50/395-IV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49/392-IV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03"/>
        <w:gridCol w:w="710"/>
        <w:gridCol w:w="686"/>
        <w:gridCol w:w="7094"/>
        <w:gridCol w:w="2285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5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на 2012 год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179 871,0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Казыгуртского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25 938,0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1 328,0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14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Шарапханинского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13 013,0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12 913,0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Алтынтобинского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12 739,0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12 639,0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Карабауского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11 369,0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10 749,0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10 749,0</w:t>
            </w:r>
          </w:p>
        </w:tc>
      </w:tr>
      <w:tr>
        <w:trPr>
          <w:trHeight w:val="6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10 749,0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Кокибельского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10 268,0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9 888,0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Рабатского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15 631,0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13 291,0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4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Кызылкиянского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2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10 761,0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Шарбулакского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13 223,0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12 023,0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Жанабазарского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17 495,0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13 528,0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145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3 867,0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Турбатского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14 095,0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13 371,0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13 371,0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Какпакского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12 861,0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12 401,0</w:t>
            </w:r>
          </w:p>
        </w:tc>
      </w:tr>
      <w:tr>
        <w:trPr>
          <w:trHeight w:val="7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12 401,0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40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69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6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9 838,0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6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8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9 278,0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37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5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8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