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c97c" w14:textId="bbec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27 января 2012 года № 50. Зарегистрировано Управлением юстиции Казыгуртского района Южно-Казахстанской области 17 февраля 2012 года № 14-6-156. Утратило силу - постановлением акима Казыгуртского района Южно-Казахстанской области от 21 мая 2012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 Казыгуртского района Южно-Казахстанской области от 21.05.2012 № 236.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Тагаеву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работодателей, где в соответствии с потребностью регионального рынка труда будут организованы социальные рабочие места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147"/>
        <w:gridCol w:w="2176"/>
        <w:gridCol w:w="2154"/>
        <w:gridCol w:w="2662"/>
        <w:gridCol w:w="1691"/>
        <w:gridCol w:w="1406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(в тенге)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(в месяцах)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трансфертов, предусмотренных из республиканского бюджета</w:t>
            </w:r>
          </w:p>
        </w:tc>
      </w:tr>
      <w:tr>
        <w:trPr>
          <w:trHeight w:val="43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«Serper Invest»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швея-портниха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«Қарқын 2030»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«Тугейболат»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«Қазығұрт нұры»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«Зангар»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«Дауей - Ата»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Ясли-сад «Ай-Шолпан»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«ТАГАН»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«АБДУЛЛА»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«СЕЙДАЛЫ»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«Нұр-Ағанай»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«Дикая природа»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«Сырлы»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«Әділет-5»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«Орынова Айжан»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«Шолпанов Ж.М.»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«Аппазов К.»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«Алпысбаев Бакытжан»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«Н.Муратов»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«ДАУЫЛБАЙ»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«Еламан»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«АҚ НИЕТ»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поливщик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«Ынтымақ-2004»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«Қайнар -21»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«Байтугел»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«УМИД»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«Қазығұрт-Агросервис и К»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«Алтынтобе»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«имени Алишера Навои»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«Жалын»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месяцев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 7800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средств, предусмотренных из районного бюджета</w:t>
            </w:r>
          </w:p>
        </w:tc>
      </w:tr>
      <w:tr>
        <w:trPr>
          <w:trHeight w:val="31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«Ахмет ата»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«Алтын күз»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«Надирбек»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«Қазығұрт»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«Санабай -ата»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«Қабыл жиһаз»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потребительский кооператив «Шакпак»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«Кызыл-Дихан»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