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f128" w14:textId="9cb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15 июня 2012 года № 6/38-V. Зарегистрировано Управлением юстиции Казыгуртского района Южно-Казахстанской области 20 июня 2012 года № 14-6-164.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47/450-ІV «Об областном бюджете на 2012-2014 годы», зарегистрированного в Реестре государственной регистрации нормативных правовых актов за № 2076,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Казыгуртского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- 11 173 207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- 859 033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- 10 292 197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- 11 172 486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23 481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- 23 800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на 2012 год в сумме 23 486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1,4,6 к указанному решению изложить в новой редакции согласно приложениям 1,2,3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Мамытбаев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Момынов М.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июня 2012 года № 6/38-V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70"/>
        <w:gridCol w:w="490"/>
        <w:gridCol w:w="8059"/>
        <w:gridCol w:w="229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11 173 207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859 033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196 268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196 268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652"/>
        <w:gridCol w:w="771"/>
        <w:gridCol w:w="7296"/>
        <w:gridCol w:w="225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11 172 486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292 851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269 663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161 195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4 225 070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4 209 672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1 038 180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1 038 180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1 606 966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июня 2012 года № 6/38-V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районного бюджета и формирование или увеличение уставного капитала юридических лиц на 2012 год с разделением на бюджетные программы, направленные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0"/>
        <w:gridCol w:w="871"/>
        <w:gridCol w:w="891"/>
        <w:gridCol w:w="91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июня 2012 года № 6/38-V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2"/>
        <w:gridCol w:w="753"/>
        <w:gridCol w:w="713"/>
        <w:gridCol w:w="6861"/>
        <w:gridCol w:w="2410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18 217,0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17 563,0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