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f33b" w14:textId="6fef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21 декабря 2011 года № 54-355-IV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9 января 2012 года N 55-367-IV. Зарегистрировано Управлением юстиции Мактааральского района Южно-Казахстанской области 18 января 2012 года N 14-7-159. Утратило силу в связи с истечением срока применения - (письмо Мактааральского районного маслихата Южно-Казахстанской области от 04 февраля 2013 года № 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Мактааральского районного маслихата Южно-Казахстанской области от 04.02.2013 № 13).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декабря 2011 года № 48/469-IV "О внесении изменений и дополнений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2067,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21 декабря 2011 года № 54-355-IV "О районном бюджете на 2012-2014 годы" (зарегистрировано в Реестре государственной регистрации нормативных правовых актов за № 14-7-157)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20303674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1266795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30912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18998840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20373105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49489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63102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118920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63102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12764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68582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Р.Елшибаев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маслихата:             С.Мелдеханов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9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55-367-IV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54-355-IV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7"/>
        <w:gridCol w:w="698"/>
        <w:gridCol w:w="698"/>
        <w:gridCol w:w="7141"/>
        <w:gridCol w:w="209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20 303 674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509 974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509 974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265 719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106 880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104 465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18 998 840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18 998 840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18 998 840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20 373 105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477 919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447 306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99 262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99 262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334 142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334 142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29 113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15 141 643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1 516 874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1 300 572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1 298 222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216 302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10 243 766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10 233 066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10 179 471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3 346 827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13 974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127 527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3 116 827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3 116 827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1 061 027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1 010 934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1 010 934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130 840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567 900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50 093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1 458 255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1 195 572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250 426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230 426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945 146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945 146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262 683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102 683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690 045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302 663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171 163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99 135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24 605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705 672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705 672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705 672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705 672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272 659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122 267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40 259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381 930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73 501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50 601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16 419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-118 920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(использования профицита)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9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55-367-IV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54-355-IV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7"/>
        <w:gridCol w:w="698"/>
        <w:gridCol w:w="698"/>
        <w:gridCol w:w="7202"/>
        <w:gridCol w:w="202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18 180 463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1 333 049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525 456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525 456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419 216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419 216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274 958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16 828 830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16 828 830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16 828 830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18 180 463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492 263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459 355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337 703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337 703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12 663 335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1 395 589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1 395 589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1 395 589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9 818 341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9 806 838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9 748 148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1 412 666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152 114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1 260 552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1 260 552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941 991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887 175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887 175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16 312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610 493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54 816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2 691 888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2 581 503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2 540 653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2 540 653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110 385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110 385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540 848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191 838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190 838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107 493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536 828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536 828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372 326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10 978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43 278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17 994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(использования профицита)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9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55-367-IV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54-355-IV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7"/>
        <w:gridCol w:w="698"/>
        <w:gridCol w:w="698"/>
        <w:gridCol w:w="7165"/>
        <w:gridCol w:w="206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19 595 060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1 366 835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535 687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535 687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423 766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423 766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309 965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132 182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72 442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18 222 826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18 222 826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18 222 826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19 595 060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529 184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493 808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114 711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114 711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363 032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363 032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33 643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12 585 726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1 500 258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1 500 258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1 500 258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9 661 759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9 649 394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9 586 303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1 384 214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1 220 692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1 220 692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1 012 640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953 713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953 713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17 535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656 279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58 927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4 377 024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4 258 361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4 214 447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4 214 447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118 663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580 336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217 075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217 075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217 075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205 151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205 151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195 328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103 998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25 461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183 363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183 363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183 363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46 524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17 474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115 563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60 653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14 845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45 808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19 344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(использования профицита)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