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3c42" w14:textId="fb83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Мактааральского районного акимата Южно-Казахстанской области от 3 февраля 2012 года № 103. Зарегистрировано Управлением юстиции Мактааральского района Южно-Казахстанской области 17 февраля 2012 года № 14-7-162. Утратило силу - постановлением акимата Мактааральского района Южно-Казахстанской области от 25 мая 2012 года N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- постановлением акимата Мактааральского района Южно-Казахстанской области от 25.05.2012 N 1014.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5-4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2012 год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Мактааральского района Б. Калжанова.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подлежит государственной регистрации в органах юстиции и 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Турбеков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"03"февраля 2012 года за № 103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работодателей организующие рабочие места для прохождения молодежной практики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796"/>
        <w:gridCol w:w="3128"/>
        <w:gridCol w:w="1601"/>
        <w:gridCol w:w="1219"/>
        <w:gridCol w:w="1341"/>
      </w:tblGrid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 финансируемых из республиканского бюджета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Жетысай"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налогам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кента Асыката"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бизнес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Ынтымакского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информационной системы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и бизнес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Ш.Дильдабекского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кента Мырзакент"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информационной системы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Абай"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государственного и местного управления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Енбекшинского сельского округа"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 по защите растений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Ииржарского сельского округа"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Мақтаарал"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Монтажник, кабельщик связи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Атакент"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Казыбекбийского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информационной системы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Жамбылского сельского округа"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Ж. Ералиевского сельского округа"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гидромелиоратор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Жылы су"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английского языка в начальных классах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технологии основной школы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Атамекен"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Мактааральского района" отдела занятости и социальных программ Мактааральского района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Экономика, бухгалтерский учет и аудит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информационной системы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"Музей историй хлопководства Южно-Казахстанской области" управления культуры акимата Южно-Казахстанской области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Мактааральская районная больница "Мырзакент" управления здравоохранения акимата Южно-Казахстанской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Мактааральская районная больница "Асык ата" управления здравоохранения акимата Южно-Казахстанской области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Мактааральскому району Налогового департамента по Южно-Казахстанской области Налогового комитета Министерства финансов Республики Казахстан"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налогам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дочернее государственное предприятие (ЮжКазДГПНПЦзем) Республиканского государственного предприятия на праве хозяйственного ведения "Государственный научно-производственный центр земельных ресурсов и землеустройства" (ГосНПЦзем) Агентства Республики Казахстан по управлению земельными ресурсами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кадастру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"Мактааральский районный архив"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Мактааральского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 эксперт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Н.Исмайлова»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в начальных классах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Жибек жолы"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№ 40 им Казыбек би"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Макташы"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начальной военной подготовки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"Кызылкум"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Преподаватель начальной военной подготовки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имени К.Сатбаева"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 по обслуживанию и ремонту сельскохозяйственной техники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 организациях социальной защиты населения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Нурлы жол"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в начальных классах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изобразительного искусства и черчения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Общая средняя школа № 122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в начальных классах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"Асыката"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изобразительного искусства и черчения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"Общая средняя школа Болашак"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 в области услуг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имени М.Токжигитова"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легкой промышленности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"Общая средняя школа Сарыарқа"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в начальных классах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№ 15 имени А. Навои"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информационной системы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и психология 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имени Я. Есенбекова"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географии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"Общая средняя школа Достык № 36"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технологий основной школы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«Ынтымак»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биологии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«Общая средняя школа имени Ы. Алтынсарина»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