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9190" w14:textId="fb99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Мактааральского районного акимата Южно-Казахстанской области от 20 февраля 2012 года № 253. Зарегистрировано Управлением юстиции Мактааральского района Южно-Казахстанской области 29 февраля 2012 года № 14-7-163. Утратило силу - постановлением акимата Мактааральского района Южно-Казахстанской области от 25 мая 2012 года N 1014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Мактааральского района Южно-Казахстанской области от 25.05.2012 N 1014.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5-4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на 2012 год перечень работодателей, где в соответствии с потребностью регионального рынка труда будут организованы рабочие места для социальных рабочих мест (приложение 1,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Мактааральского района Б.Калжанова.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С.Турбеков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253 акимата Мактааральского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февраля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работодателей организующие рабочие места для социальных рабочих мест на 2012 год, финансируемые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2862"/>
        <w:gridCol w:w="2297"/>
        <w:gridCol w:w="1845"/>
        <w:gridCol w:w="2591"/>
        <w:gridCol w:w="1777"/>
        <w:gridCol w:w="1778"/>
      </w:tblGrid>
      <w:tr>
        <w:trPr>
          <w:trHeight w:val="15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(в тенге)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 (в месяцах)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«Орынбай-ата»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поливальщик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«Бекжан-3»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«Орынбасар-ата»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«Иса»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«Алтынбек»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бригадир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«Кулайда»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поливальщик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«Гани»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«Жақсыбек»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поливальщик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«Құрбан-ата»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поливальщик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«Тұрысбек-ата»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«Ногай-шахан»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«Аманкул кажы»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«Хасанбай-Нұр»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поливальщик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«Жакып»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«Әсел»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«Асия»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«Баян»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"Шоди"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"Есенбек"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«Олжас-Б»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поливальщик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«Улбала»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«Бектібай»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«Несібелі»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«Салтанат»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«Бекбол»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бригадир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«Ақ-жол»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«Шагалак»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«Жомарт»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«Абзал»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поливальщик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«Дулат-Жорабек»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«Нурмахан»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«Жадігер»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«Ер-Нур-Жан»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поливальщик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«Абдыкалык»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«Маулен»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«Лақан-ата»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«Жаңгір»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«Хаидауыл»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«Кален»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поливальщик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«Ырысты»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«Раушан»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поливальщик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«Абдраим-Ж»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«Мадина»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«Акабай»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поливальщик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«Бағдат»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поливальщик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«Нуртилеу»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«Боранов»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«Әлімқұл-Н»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«Шаяхмет»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сторож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поливальщик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«Аби-Айсан»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«Танат»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«Мадина»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поливальщик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«Сауле»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«Өркенді»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поливальщик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«Бек»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сторож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«Жаса»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поливальщик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«Аян»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поливальщик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"Абдибек"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поливальщик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«Нуржан-М»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«Есенбек»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поливальщик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«Едай-ата»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85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«Кұралбай»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поливальщик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«Утеген»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«Мамбет-Ата»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поливальщик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«Асылхан»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сторож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«Тулпар»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«Мадина Орал»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поливальщик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«Юлдуз»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поливальщик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«Байтанаева-Н»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«Мелдехан»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поливальщик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«Илес-1»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сторож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поливальщик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4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«Алтын қазына»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поливальщик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17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«Сарсенбай»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поливальщик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253 акимата Мактааральского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февраля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работодателей организующие рабочие места для социальных рабочих мест на 2012 год, финансируемые из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2565"/>
        <w:gridCol w:w="1753"/>
        <w:gridCol w:w="2288"/>
        <w:gridCol w:w="2778"/>
        <w:gridCol w:w="2020"/>
        <w:gridCol w:w="1888"/>
      </w:tblGrid>
      <w:tr>
        <w:trPr>
          <w:trHeight w:val="12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финансирования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(в тенге)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 (в месяцах)</w:t>
            </w:r>
          </w:p>
        </w:tc>
      </w:tr>
      <w:tr>
        <w:trPr>
          <w:trHeight w:val="15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  «Агро Магнат»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12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«Тегістік»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10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«Оралбек-ата»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9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«Смайыл ата»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«Түймебай»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