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75ec" w14:textId="0ba7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21 декабря 2011 года № 54-355-IV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9 ноября 2012 года № 10-51-V. Зарегистрировано Департаментом юстиции Южно-Казахстанской области 13 ноября 2012 года № 2131. Утратило силу в связи с истечением срока применения - (письмо Мактааральского районного маслихата Южно-Казахстанской области от 04 февраля 2013 года № 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 от 04.02.2013 № 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2012 года № 7/67-V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2118,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декабря 2011 года № 54-355-IV «О районном бюджете на 2012-2014 годы» (зарегистрировано в Реестре государственной регистрации нормативных правовых актов за № 14-7-157, опубликовано в газете «Мақтаарал» за № 4 от 27 января, за № 5 от 3 февраля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21827483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1280624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20522823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21953032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52048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63102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124700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З.Ахмет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О.Нуржанов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№ 10-51-V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54-355-IV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7008"/>
        <w:gridCol w:w="217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21 827 483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1 280 624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20 522 823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20 522 823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20 522 823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21 953 032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467 619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438 684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341 788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15 193 226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1 262 937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1 126 227</w:t>
            </w:r>
          </w:p>
        </w:tc>
      </w:tr>
      <w:tr>
        <w:trPr>
          <w:trHeight w:val="17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1 123 877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10 383 280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10 372 180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10 096 432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54 392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учебным программам АОО «Назарбаев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школы» за счет трансфертов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</w:p>
        </w:tc>
      </w:tr>
      <w:tr>
        <w:trPr>
          <w:trHeight w:val="17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3 512 929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1 002 469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2 510 460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2 510 460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1 086 527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1 086 527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207 606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577 331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2 751 958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2 163 214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638 204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882 572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вознаграждений и иных платежей по займам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-177 597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