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b6ef" w14:textId="c6fb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21 декабря 2011 года № 54-355-IV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4 декабря 2012 года № 11-53-V. Зарегистрировано Департаментом юстиции Южно-Казахстанской области 6 декабря 2012 года № 2155. Утратило силу в связи с истечением срока применения - (письмо Мактааральского районного маслихата Южно-Казахстанской области от 04 февраля 2013 года № 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Мактааральского районного маслихата Южно-Казахстанской области от 04.02.2013 № 13).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ноября 2012 года № 8/69-V «О внесении изменений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2152,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декабря 2011 года № 54-355-IV «О районном бюджете на 2012-2014 годы» (зарегистрировано в Реестре государственной регистрации нормативных правовых актов за № 14-7-157, опубликовано в газете «Мақтаарал» за № 4 от 27 января, за № 5 от 3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Мактааральского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22443568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1280624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9469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21138908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22569117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52048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63102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177597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63102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124700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маслихата:   З.Ахмет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О.Нуржанов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11-53-V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Мактааральского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54-355-IV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07"/>
        <w:gridCol w:w="651"/>
        <w:gridCol w:w="670"/>
        <w:gridCol w:w="6962"/>
        <w:gridCol w:w="23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22 443 568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1 280 624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282 545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104 756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21 138 908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21 138 908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21 138 908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22 569 117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469 116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342 904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342 904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27 588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15 787 743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1 892 074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1 491 929</w:t>
            </w:r>
          </w:p>
        </w:tc>
      </w:tr>
      <w:tr>
        <w:trPr>
          <w:trHeight w:val="17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1 489 579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400 145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378 321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10 378 431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10 367 331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10 094 122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54 620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17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3 483 044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1 002 583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1 139 405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1 088 333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207 606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жилищной помощи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579 331</w:t>
            </w:r>
          </w:p>
        </w:tc>
      </w:tr>
      <w:tr>
        <w:trPr>
          <w:trHeight w:val="12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41 716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2 769 842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2 169 477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287 377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1 882 100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328 286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168 286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639 673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174 129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882 572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882 572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278 176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62 998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32 448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29 287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62 583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(использования профицита)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