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7042" w14:textId="0ce7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21 декабря 2012 года № 12-55-V. Зарегистрировано Департаментом юстиции Южно-Казахстанской области 9 января 2013 года № 2202. Утратило силу в связи с истечением срока применения - (письмо Мактааральского районного маслихата Южно-Казахстанской области от 24 января 2014 года № 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Мактааральского районного маслихата Южно-Казахстанской области от 24.01.2014 № 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2172,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Мактааральского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23841638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1393173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8343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40450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22399672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23974657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243132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258392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15260 тысяч тенге;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-376151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376151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258392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14411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132170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Мактааральского районного маслихата Южно-Казахстанской области от 13.12.2013 </w:t>
      </w:r>
      <w:r>
        <w:rPr>
          <w:rFonts w:ascii="Times New Roman"/>
          <w:b w:val="false"/>
          <w:i w:val="false"/>
          <w:color w:val="000000"/>
          <w:sz w:val="28"/>
        </w:rPr>
        <w:t>№ 25-130-V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областного бюджета в бюджет района на 2013 год в сумме 12490796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2013 год в сумме 24000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бюджетных программ развития районного бюджета на 2013 год с разделением на бюджетные программы, направленные на реализацию бюджетных инвестиционных проектов (программ),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местных бюджетных программ, не подлежащих секвестру в процессе исполнения местного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каждого городского, поселкового и аульного (сельского) округов районного бюджета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гражданским служащим социального обеспечения, образования, культуры и спорта, работающим в аульной (сельской)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З. Ахмет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О. Нуржанов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 Мактааральского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№ 12-55-V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Мактааральского районного маслихата Южно-Казахстанской области от 13.12.2013 </w:t>
      </w:r>
      <w:r>
        <w:rPr>
          <w:rFonts w:ascii="Times New Roman"/>
          <w:b w:val="false"/>
          <w:i w:val="false"/>
          <w:color w:val="ff0000"/>
          <w:sz w:val="28"/>
        </w:rPr>
        <w:t>№ 25-130-V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706"/>
        <w:gridCol w:w="706"/>
        <w:gridCol w:w="6970"/>
        <w:gridCol w:w="221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23 841 638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1 393 173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524 284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524 284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470 287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470 287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321 473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152 945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40 226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14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22 399 672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22 399 672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22 399 672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23 974 657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560 261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526 859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140 221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371 537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350 205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31 902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17 404 067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2 318 814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1 966 814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1 964 681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312 790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10 805 110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10 790 040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10 725 146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4 245 552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442 819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15 808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112 408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240 439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3 802 733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3 802 733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961 416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905 350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905 350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13 456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жилищной помощи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104 825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648 936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44 896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49 298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2 042 396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258 221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160 971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160 971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1 472 081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1 472 081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151 734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845 174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475 173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312 094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103 918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103 918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208 176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44 857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128 728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584 784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128 514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257 456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251 456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238 741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94 248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74 390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104 566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66 332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1 433 904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1 433 904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1 433 904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1 430 784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171 993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70 478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70 478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45 240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102 443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102 443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102 443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45 769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45 769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354 867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351 864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351 864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3 003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245 257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231 861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207 861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207 861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28 917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243 132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-376 151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(использования профицита)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376 151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132 170</w:t>
            </w:r>
          </w:p>
        </w:tc>
      </w:tr>
      <w:tr>
        <w:trPr>
          <w:trHeight w:val="7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132 170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 Мактааральского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№ 12-55-V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Мактааральского районного маслихата Южно-Казахстанской области от 16.08.2013 </w:t>
      </w:r>
      <w:r>
        <w:rPr>
          <w:rFonts w:ascii="Times New Roman"/>
          <w:b w:val="false"/>
          <w:i w:val="false"/>
          <w:color w:val="ff0000"/>
          <w:sz w:val="28"/>
        </w:rPr>
        <w:t>№ 19-112-V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707"/>
        <w:gridCol w:w="707"/>
        <w:gridCol w:w="6794"/>
        <w:gridCol w:w="239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21 295 236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1 270 497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448 127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448 127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416 852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416 852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302 644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113 458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69 058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19 995 942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19 995 942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19 995 942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21 295 236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490 958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459 894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116 261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116 261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329 341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329 341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14 780 003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614 148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572 648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572 648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10 849 433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10 837 810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10 781 245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56 565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3 281 468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148 115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14 637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133 478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3 133 353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3 133 353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1 001 764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949 249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949 249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17 817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42 319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жилищной помощи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25 047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82 104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685 927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39 796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52 515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3 949 489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3 837 280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3 837 280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3 773 082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102 209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102 209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155 469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155 469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155 469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149 762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2 715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88 932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78 827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67 489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38 470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24 192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370 201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370 201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370 201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215 701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78 905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6 063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86 398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54 771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17 898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(использования профицита)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 Мактааральского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№ 12-55-V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Мактааральского районного маслихата Южно-Казахстанской области от 31.01.2013 </w:t>
      </w:r>
      <w:r>
        <w:rPr>
          <w:rFonts w:ascii="Times New Roman"/>
          <w:b w:val="false"/>
          <w:i w:val="false"/>
          <w:color w:val="ff0000"/>
          <w:sz w:val="28"/>
        </w:rPr>
        <w:t>№ 13-68-V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707"/>
        <w:gridCol w:w="707"/>
        <w:gridCol w:w="6852"/>
        <w:gridCol w:w="233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19 182 549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1 312 375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453 030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453 030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421 877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421 877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122 534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17 840 823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17 840 823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17 840 823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19 182 549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490 958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459 894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116 261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116 261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329 341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329 341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13 880 007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614 148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572 648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572 648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11 186 881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11 175 258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11 118 693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56 565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2 044 024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148 115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14 637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133 478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1 895 909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1 895 909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1 001 764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949 249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949 249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17 817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42 319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жилищной помощи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25 047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82 104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685 927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39 796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52 515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2 378 382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2 276 173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2 276 173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2 211 975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102 209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102 209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155 469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155 469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155 469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149 762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2 715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88 932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78 827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67 489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38 470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24 192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728 300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728 300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728 300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660 000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78 905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6 063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86 398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54 771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17 898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9 881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(использования профицита)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 Мактааральского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№ 12-55-V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2013 год с разделением на бюджетные программы, направленные на реализацию инвестиционных проектов (программ)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567"/>
        <w:gridCol w:w="671"/>
        <w:gridCol w:w="671"/>
        <w:gridCol w:w="946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 Мактааральского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№ 12-55-V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2013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 Мактааральского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№ 12-55-V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городского, поселкового, и аульного (сельского) округов районного бюджета на 2013-2015 годы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702"/>
        <w:gridCol w:w="709"/>
        <w:gridCol w:w="826"/>
        <w:gridCol w:w="905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Жетысай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Достык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 ауыл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Жылы су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Казыбек би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А. Калыбеков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Каракай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кента Асыката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Абай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Ш. Дильдабеков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Ж. Ералиев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Кызылкум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Макталы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Ынтымак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кента Мырзакент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Енбекши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 жол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Ииржар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Ж.Нурлыбаев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кента Атакент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Бирлик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Жамбыл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Мактаарал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