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25a" w14:textId="2e2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  декабря 2011 года № 51/1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10 января 2012 года N 52/1. Зарегистрировано Управлением юстиции Ордабасинского района 18 января 2012 года N 14-8-119.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 IV «Об областном бюджете на 2012-2014 годы», зарегистрированного в Реестре государственной регистрации нормативных правовых актов за № 2067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14-8-117, опубликовано 07 января 2012 года в газете «Ордабасы оттары»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8 891 927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8 386 255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8 891 927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- 59 551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Б.Орынбекұлы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52/1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95"/>
        <w:gridCol w:w="600"/>
        <w:gridCol w:w="8507"/>
        <w:gridCol w:w="198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8 891 927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500 886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671"/>
        <w:gridCol w:w="651"/>
        <w:gridCol w:w="7603"/>
        <w:gridCol w:w="199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8 891 927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6 338 428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340 880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4 331 786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4 326 472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4 176 527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1 665 762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1 571 561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1 203 615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1 174 616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-59 551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52/1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5"/>
        <w:gridCol w:w="728"/>
        <w:gridCol w:w="669"/>
        <w:gridCol w:w="953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января 2012 года № 52/1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2011 года № 51/1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490"/>
        <w:gridCol w:w="714"/>
        <w:gridCol w:w="678"/>
        <w:gridCol w:w="5264"/>
        <w:gridCol w:w="1389"/>
        <w:gridCol w:w="1250"/>
        <w:gridCol w:w="1213"/>
      </w:tblGrid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224"/>
        <w:gridCol w:w="1264"/>
        <w:gridCol w:w="1559"/>
        <w:gridCol w:w="1854"/>
        <w:gridCol w:w="1893"/>
        <w:gridCol w:w="1461"/>
        <w:gridCol w:w="1265"/>
        <w:gridCol w:w="1068"/>
      </w:tblGrid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Шұбар-су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