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e92d" w14:textId="ea0e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15 декабря 2011 года № 51/1 «О районном бюджете на 2012-2014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28 августа 2012 года № 7/1. Зарегистрировано Управлением юстиции Ордабасинского района 29 августа 2012 года № 14-8-129. Утратило силу в связи с истечением срока применения - (письмо Ордабасинского районного маслихата Южно-Казахстанской области от 31 января 2013 года №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31.01.2013 № 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2096,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Ордабасинского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14-8-117, опубликовано 7 января 2012 года в газете «Ордабасы оттары»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Ордабасинского района на 2012-2014 годы согласно приложения 1 соответственно, в том числе на 2012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9 358 217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8 730 943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9 398 894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- 95 216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3, 4, 5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поступления индивидуального подоходного налога и социального налога в размере 39,5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 С.Алтыбаев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 П.Жұрман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августа 2012 года № 7/1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2010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591"/>
        <w:gridCol w:w="8458"/>
        <w:gridCol w:w="201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9 358 217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610 909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8 730 943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8 730 943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8 730 943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72"/>
        <w:gridCol w:w="651"/>
        <w:gridCol w:w="651"/>
        <w:gridCol w:w="7666"/>
        <w:gridCol w:w="201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9 398 894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174 338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171 338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6 486 401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237 376</w:t>
            </w:r>
          </w:p>
        </w:tc>
      </w:tr>
      <w:tr>
        <w:trPr>
          <w:trHeight w:val="19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130 422</w:t>
            </w:r>
          </w:p>
        </w:tc>
      </w:tr>
      <w:tr>
        <w:trPr>
          <w:trHeight w:val="17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3 960 409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3 955 095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3 818 649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70 074</w:t>
            </w:r>
          </w:p>
        </w:tc>
      </w:tr>
      <w:tr>
        <w:trPr>
          <w:trHeight w:val="19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2 155 663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365 409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1 696 053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1 696 053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88 344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1 363 773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1 240 833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-95 216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августа 2012 года № 7/1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2010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597"/>
        <w:gridCol w:w="8338"/>
        <w:gridCol w:w="212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6 803 067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544 203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156 345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156 345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20 052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3 236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6 253 327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1"/>
        <w:gridCol w:w="651"/>
        <w:gridCol w:w="671"/>
        <w:gridCol w:w="7444"/>
        <w:gridCol w:w="21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6 803 067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4 744 981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3 911 002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3 905 688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3 835 480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601 668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832 870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783 871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138 700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138 700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августа 2012 года № 7/1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2010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73"/>
        <w:gridCol w:w="692"/>
        <w:gridCol w:w="692"/>
        <w:gridCol w:w="969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августа 2012 года № 7/1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2010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на 2012 год по сельским округам финансируемые из бюджета района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22"/>
        <w:gridCol w:w="441"/>
        <w:gridCol w:w="706"/>
        <w:gridCol w:w="747"/>
        <w:gridCol w:w="7803"/>
        <w:gridCol w:w="1360"/>
      </w:tblGrid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371569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120354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120354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120354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120354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245137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239823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239823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237376</w:t>
            </w:r>
          </w:p>
        </w:tc>
      </w:tr>
      <w:tr>
        <w:trPr>
          <w:trHeight w:val="32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0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079"/>
        <w:gridCol w:w="1059"/>
        <w:gridCol w:w="1120"/>
        <w:gridCol w:w="1140"/>
        <w:gridCol w:w="1140"/>
        <w:gridCol w:w="1261"/>
        <w:gridCol w:w="1342"/>
        <w:gridCol w:w="1080"/>
        <w:gridCol w:w="1262"/>
        <w:gridCol w:w="1102"/>
      </w:tblGrid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