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e8c6" w14:textId="149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Ордабасинскому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10 октября 2012 года № 8/2. Зарегистрировано Департаментом юстиции Южно-Казахстанской области 2 ноября 2012 года № 2123. Утратило силу решением Ордабасинского районного маслихата Южно-Казахстанской области от 20 декабря 2013 года № 26/13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Ордабасинского районного маслихата Южно-Казахстанской области от 20.12.2013 № 26/13.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«Правилами компенсации повышения тарифов абонентской платы за оказание услуг телекоммуникаций социально защищаемым гражданам»,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порядок оказания жилищной помощи малообеспеченным семьям (гражданам) по Ордабасинскому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П.Журман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8/2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Ордабасинскому району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Ордабасинского района»,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20 процентов от совокупного дохода.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пятнадцати календарных дней со дня предоставления необходимых для назначения жилищной помощи документов, а в случае если требуется получение информации от иных субъектов, должностных лиц, то в течение тридцати календарных дней,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нормативов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применяется цена на уголь, сложившуюся в Ордабасинском районе,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размера назначения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Доля предельно допустимых расходов на оплату потребления  коммунальных услуг и содержание жилого дома (жилого здания),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арендной платы за пользование жилищем, проживающим в приватизированных жилых помещениях (квартирах), арендованным местным исполнительным органом в частном жилищном фонде, и услуги связи в части увеличения абонентской платы за телефон, подключенный к сети телекоммуникации, устанавливается в размере 20 процентов к совокупному доходу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Выплата жилищной помощи осуществляется уполномоченным органом за счет средств выделенных местным бюджетом.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