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2f80" w14:textId="b3b2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15 декабря 2011 года № 51/1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10 декабря 2012 года № 10/1. Зарегистрировано Департаментом юстиции  Южно-Казахстанской области 13 декабря 2012 года № 2166. Утратило силу в связи с истечением срока применения - (письмо Ордабасинского районного маслихата Южно-Казахстанской области от 31 января 2013 года № 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Ордабасинского районного маслихата Южно-Казахстанской области от 31.01.2013 № 32).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29 ноября 2012 года № 8/69-V «О внесении изменений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2152,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15 декабря 2011 года № 51/1 «О районном бюджете на 2012-2014 годы» (зарегистрировано в Реестре государственной регистрации нормативных правовых актов за № 14-8-117, опубликовано 7 января 2012 года в газете «Ордабасы оттары» № 2-3)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Ордабасинского района на 2012-2014 годы согласно приложения 1 соответственно, в том числе на 2012 год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9 460 714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617 575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13 820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8 826 290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9 501 391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53 959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62 522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8 563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-94 636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- 94 636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2012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С.Алтыбаев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П.Жұрман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декабря 2012 года № 10/1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декабря 2011 года № 51/1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46"/>
        <w:gridCol w:w="543"/>
        <w:gridCol w:w="8155"/>
        <w:gridCol w:w="2423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9 460 714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617 575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232 305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232 305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195 002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195 002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161281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45071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21 707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3 029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8 826 290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8 826 290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8 826 290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493"/>
        <w:gridCol w:w="693"/>
        <w:gridCol w:w="753"/>
        <w:gridCol w:w="7080"/>
        <w:gridCol w:w="239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9 501 391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231 622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213 179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15 044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76 719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76 035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121 416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8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постприватизационная деятельность и регулирование споров, связанных с этим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</w:p>
        </w:tc>
      </w:tr>
      <w:tr>
        <w:trPr>
          <w:trHeight w:val="11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172 533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163 186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163 186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161 866</w:t>
            </w:r>
          </w:p>
        </w:tc>
      </w:tr>
      <w:tr>
        <w:trPr>
          <w:trHeight w:val="8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6 544 402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566 715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329 186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239 236</w:t>
            </w:r>
          </w:p>
        </w:tc>
      </w:tr>
      <w:tr>
        <w:trPr>
          <w:trHeight w:val="21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 детских садов, мини-центров, школ-интернатов: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типа, специальных (коррекционных),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для одаренных детей,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детей-сирот и детей, оставшихся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родителей, центров адаптации несовершеннолетних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237 529</w:t>
            </w:r>
          </w:p>
        </w:tc>
      </w:tr>
      <w:tr>
        <w:trPr>
          <w:trHeight w:val="18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 детских садов, мини-центров, школ-интернатов: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типа, специальных (коррекционных),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для одаренных детей,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детей-сирот и детей, оставшихся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родителей, центров адаптации несовершеннолетних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237 445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3 924 699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3 919 385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3 782 420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70 074</w:t>
            </w:r>
          </w:p>
        </w:tc>
      </w:tr>
      <w:tr>
        <w:trPr>
          <w:trHeight w:val="8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18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учителям организаций начального, основного среднего,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образования: школы, школы-интернаты: (общего типа,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(коррекционных), специализированных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детей; организаций для детей-сирот и детей,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 родителей) за счет трансфертов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66 372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2 052 988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461 774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54 663</w:t>
            </w:r>
          </w:p>
        </w:tc>
      </w:tr>
      <w:tr>
        <w:trPr>
          <w:trHeight w:val="10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16 019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16 514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367 573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1 591 214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1 591 214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344 307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318 571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318 571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88 033</w:t>
            </w:r>
          </w:p>
        </w:tc>
      </w:tr>
      <w:tr>
        <w:trPr>
          <w:trHeight w:val="8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8 664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157 410</w:t>
            </w:r>
          </w:p>
        </w:tc>
      </w:tr>
      <w:tr>
        <w:trPr>
          <w:trHeight w:val="10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20 476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22 065</w:t>
            </w:r>
          </w:p>
        </w:tc>
      </w:tr>
      <w:tr>
        <w:trPr>
          <w:trHeight w:val="6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1 387 285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97 717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89 617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89 617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1 253 485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50 959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1 202 526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1 202 526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36 083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194 173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54 916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54 916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42 753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46 104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9 629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8 581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30 643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11 232</w:t>
            </w:r>
          </w:p>
        </w:tc>
      </w:tr>
      <w:tr>
        <w:trPr>
          <w:trHeight w:val="9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202 184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44 355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9 479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34 876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19 063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12 173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100 716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100 716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100 716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13 453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238 887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238 887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238 887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238 887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67 221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32 498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27 155</w:t>
            </w:r>
          </w:p>
        </w:tc>
      </w:tr>
      <w:tr>
        <w:trPr>
          <w:trHeight w:val="7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10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7 568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53 959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62 522</w:t>
            </w:r>
          </w:p>
        </w:tc>
      </w:tr>
      <w:tr>
        <w:trPr>
          <w:trHeight w:val="8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62 522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62 522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62 522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62 522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-94 636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94 636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декабря 2012 года № 10/1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декабря 2011 года № 51/1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на 2012 год по сельским округам финансируемые из бюджета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713"/>
        <w:gridCol w:w="653"/>
        <w:gridCol w:w="733"/>
        <w:gridCol w:w="6779"/>
        <w:gridCol w:w="2216"/>
      </w:tblGrid>
      <w:tr>
        <w:trPr>
          <w:trHeight w:val="21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461834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121416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121416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120826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334500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329186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329186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239236</w:t>
            </w:r>
          </w:p>
        </w:tc>
      </w:tr>
      <w:tr>
        <w:trPr>
          <w:trHeight w:val="26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 детских садов, мини-центров, школ-интернатов: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типа, специальных (коррекционных),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для одаренных детей,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87503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1063"/>
        <w:gridCol w:w="1140"/>
        <w:gridCol w:w="1064"/>
        <w:gridCol w:w="1354"/>
        <w:gridCol w:w="1102"/>
        <w:gridCol w:w="1160"/>
        <w:gridCol w:w="1223"/>
        <w:gridCol w:w="1103"/>
        <w:gridCol w:w="1141"/>
        <w:gridCol w:w="1200"/>
      </w:tblGrid>
      <w:tr>
        <w:trPr>
          <w:trHeight w:val="21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Төрткол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35023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