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a336" w14:textId="666a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24 августа 2012 года № 6/44-V. Зарегистрировано Управлением юстиции Отрарского района Южно-Казахстанской области 28 августа 2012 года № 14-9-163.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Отырарского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48/307-IV</w:t>
      </w:r>
      <w:r>
        <w:rPr>
          <w:rFonts w:ascii="Times New Roman"/>
          <w:b w:val="false"/>
          <w:i w:val="false"/>
          <w:color w:val="000000"/>
          <w:sz w:val="28"/>
        </w:rPr>
        <w:t> «О районном бюджете на 2012-2014 годы» (зарегистрировано в Реестре государственной регистрации нормативных правовых актов за № 14-9-152, опубликовано в газете «Отырар алқабы» 20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Отырарского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7 305 173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6 657 418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7 373 481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- 7 660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- 60 648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– указанного решения изложить в новой редакции согласно приложениям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Отырарского районного маслихата: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Отырарского районного маслихата: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6/44-V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6"/>
        <w:gridCol w:w="505"/>
        <w:gridCol w:w="8806"/>
        <w:gridCol w:w="16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7305173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642782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6657418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6657418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70"/>
        <w:gridCol w:w="686"/>
        <w:gridCol w:w="668"/>
        <w:gridCol w:w="8057"/>
        <w:gridCol w:w="16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7373481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369153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4379855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385708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2865116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2865116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1127519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159311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1040158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1040158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102261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области строительства, архитектуры и градостроительства на местном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6/44-V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14"/>
        <w:gridCol w:w="766"/>
        <w:gridCol w:w="694"/>
        <w:gridCol w:w="7942"/>
        <w:gridCol w:w="15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964658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6/44-V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64"/>
        <w:gridCol w:w="706"/>
        <w:gridCol w:w="725"/>
        <w:gridCol w:w="7992"/>
        <w:gridCol w:w="15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169766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"Кожатогай"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"Отырар"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Отырарского района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