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683" w14:textId="b99a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4 декабря 2012 года № 8/52-V. Зарегистрировано Департаментом юстиции  Южно-Казахстанской области 6 декабря 2012 года № 2156.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14 декабря 2011 года № 48/307-IV «О районном бюджете на 2012-2014 годы» (зарегистрировано в Реестре государственной регистрации нормативных правовых актов за № 14-9-152, опубликовано в газете «Отырар алқабы» 20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7 376 609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6 737 854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7 444 917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- 18 236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9 427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- 50 072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указанного решения изложить в новой редакции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 маслихата:            Д.Наржан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 маслихата:  Б.Зулпыхаров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8/52-V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2011 года № 48/307-IV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508"/>
        <w:gridCol w:w="193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7376609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71"/>
        <w:gridCol w:w="731"/>
        <w:gridCol w:w="7590"/>
        <w:gridCol w:w="19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7444917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4467359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2764036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8/52-V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2011 года № 48/307-IV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аула (села), поселка,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0"/>
        <w:gridCol w:w="829"/>
        <w:gridCol w:w="750"/>
        <w:gridCol w:w="7225"/>
        <w:gridCol w:w="21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"Караконур"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14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"Коксарай"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16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"Балтакуль"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"Талапты"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"Шилик"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"Шаульдер"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101317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"Кожатогай"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"Маякум"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"Отырар"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14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"Актюбе"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"Кугам"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"Каргалы"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