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819f" w14:textId="66c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21 декабря 2012 года № 9/55-V. Зарегистрировано Департаментом юстиции Южно-Казахстанской области 29 декабря 2012 года № 2195.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Отрарского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6 724 298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711 882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6 004 666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6 761 061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- 26 777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Отрарского районного маслихата Южно-Казахстанской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2013 год в сумме 3 930 627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13 053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Наржан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в редакции решения Отрарского районного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3"/>
        <w:gridCol w:w="533"/>
        <w:gridCol w:w="8252"/>
        <w:gridCol w:w="217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6724298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772"/>
        <w:gridCol w:w="753"/>
        <w:gridCol w:w="7379"/>
        <w:gridCol w:w="21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2864342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738724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1099814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Отрарского районного маслихата Южно-Казахстанской области от 24.05.2013 </w:t>
      </w:r>
      <w:r>
        <w:rPr>
          <w:rFonts w:ascii="Times New Roman"/>
          <w:b w:val="false"/>
          <w:i w:val="false"/>
          <w:color w:val="ff0000"/>
          <w:sz w:val="28"/>
        </w:rPr>
        <w:t>№ 13/83-V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2"/>
        <w:gridCol w:w="531"/>
        <w:gridCol w:w="8022"/>
        <w:gridCol w:w="24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5780516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827"/>
        <w:gridCol w:w="867"/>
        <w:gridCol w:w="6896"/>
        <w:gridCol w:w="24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Отрарского районного маслихата Южно-Казахстанской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№ 12/72-V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254"/>
        <w:gridCol w:w="218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5262282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747385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0"/>
        <w:gridCol w:w="691"/>
        <w:gridCol w:w="7478"/>
        <w:gridCol w:w="22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4 в редакции решения Отрарского районного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2"/>
        <w:gridCol w:w="731"/>
        <w:gridCol w:w="751"/>
        <w:gridCol w:w="6271"/>
        <w:gridCol w:w="1947"/>
        <w:gridCol w:w="1709"/>
        <w:gridCol w:w="17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сумма, тысяч тенге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бюджетов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88"/>
        <w:gridCol w:w="712"/>
        <w:gridCol w:w="731"/>
        <w:gridCol w:w="94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в редакции решения Отрарского районного маслихата Южно-Казахстанской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20/119-V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789"/>
        <w:gridCol w:w="711"/>
        <w:gridCol w:w="7264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