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9f1" w14:textId="fff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9 января 2012 года N 57-450/IV. Зарегистрировано Управлением юстиции Сайрамского района Южно-Казахстанской области 18 января 2012 года N 14-10-177.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2067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56-434/IV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14-10-176)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года,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17 780 854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14 839 854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17 843 171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- 68 533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68 533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61 867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С.Омаров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маслихата:             Р.Шадиев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января 2012 года № 57-450/IV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6"/>
        <w:gridCol w:w="693"/>
        <w:gridCol w:w="8244"/>
        <w:gridCol w:w="19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17780854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2917720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14839854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14839854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71"/>
        <w:gridCol w:w="768"/>
        <w:gridCol w:w="769"/>
        <w:gridCol w:w="7288"/>
        <w:gridCol w:w="19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17843171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385413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246303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14567801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728556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722 257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10446923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10 432 902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10128752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91144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3290022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213292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3076730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3076730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800958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157977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976446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696132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619574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317468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122087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120587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120587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107194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55389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-68 533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января 2012 года № 57-450/IV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65"/>
        <w:gridCol w:w="626"/>
        <w:gridCol w:w="8208"/>
        <w:gridCol w:w="19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16464651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13"/>
        <w:gridCol w:w="751"/>
        <w:gridCol w:w="712"/>
        <w:gridCol w:w="7644"/>
        <w:gridCol w:w="2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16465101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2597367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1529076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1301917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января 2012 года № 57-450/IV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районных бюджетных программ развития на 2012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8"/>
        <w:gridCol w:w="731"/>
        <w:gridCol w:w="731"/>
        <w:gridCol w:w="91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