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1432" w14:textId="9821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2011 года № 56-434/IV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Сайрамского района Южно-Казахстанской области от 12 апреля 2012 года N 4-36/V. Зарегистрировано Управлением юстиции Сайрамского района Южно-Казахстанской области 17 апреля 2012 года N 14-10-185. Утратило силу в связи с истечением срока применения - (письмо Сайрамского районного маслихата Южно-Казахстанской области от 1 февраля 2013 года № 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01.02.2013 № 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 Казахстанского областного маслихата от 3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№ 3/20-V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2074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Сайрамского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56-434/IV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14-10-176, опубликовано 11 января 2012 года в № 1 газеты «Мәртөбе»)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18 384 131 тыс.тенге,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2 918 404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10 238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153 445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15 302 044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18 488 551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6 216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1 065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- 110 636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110 636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103 970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Р.Хайтенов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К.Орашов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апреля 2012 года № 4-36/V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550"/>
        <w:gridCol w:w="449"/>
        <w:gridCol w:w="8300"/>
        <w:gridCol w:w="211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18384131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2918404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1322079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204347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151832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7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15302044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15302044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393"/>
        <w:gridCol w:w="652"/>
        <w:gridCol w:w="672"/>
        <w:gridCol w:w="7687"/>
        <w:gridCol w:w="21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18488551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14546107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728 556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728 556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722 257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10449882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10 433 605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10 128 752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3265369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3052166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836246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378596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1455994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936132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апреля 2012 года № 4-36/V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53"/>
        <w:gridCol w:w="413"/>
        <w:gridCol w:w="8472"/>
        <w:gridCol w:w="197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17077305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3120888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1427770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1145244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163586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43725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13945812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13945812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13945812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53"/>
        <w:gridCol w:w="752"/>
        <w:gridCol w:w="791"/>
        <w:gridCol w:w="7386"/>
        <w:gridCol w:w="20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17077755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379908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342306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78708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12954564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251 586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10027403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10012401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9 951 640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2597367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133653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2463714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2463714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688146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645341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445542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42805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2141730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1914571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1832654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1832654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227159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97798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30662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326699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-1 065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апреля 2012 года № 4-36/V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56-434/IV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бюджетных программ сельских округов в бюджете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530"/>
        <w:gridCol w:w="711"/>
        <w:gridCol w:w="671"/>
        <w:gridCol w:w="942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Бадамского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Жибек-Жолынского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Жулдызского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Кайнарбулакского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Карабулакского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Карамуртского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Карасуйского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Каратюбинского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Кутарысского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Колкентского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Манкентского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Сайрамского сельского округа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Тассайского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