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1faa" w14:textId="85f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24 августа 2012 года N 8-57/V. Зарегистрировано Управлением юстиции Сайрамского района Южно-Казахстанской области 29 августа 2012 года N 14-10-193.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56-434/IV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 1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19 078 024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3 255 829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15 590 103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19 183 339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 к указанному решению изложить в новой редакции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Е.Шарипбеков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8-57/V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46"/>
        <w:gridCol w:w="637"/>
        <w:gridCol w:w="8314"/>
        <w:gridCol w:w="19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19078024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3255829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1410457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33"/>
        <w:gridCol w:w="7894"/>
        <w:gridCol w:w="18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15061153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754 208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10566464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10 545 726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3656542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843696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885169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8-57/V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59"/>
        <w:gridCol w:w="721"/>
        <w:gridCol w:w="8145"/>
        <w:gridCol w:w="197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17008971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818"/>
        <w:gridCol w:w="754"/>
        <w:gridCol w:w="7381"/>
        <w:gridCol w:w="20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17009421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2529033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1914571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