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9554" w14:textId="c019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14 декабря 2011 года № 53-394-IV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Сарыагашского района Южно-Казахстанской области от 11 января 2012 года N 54-414-IV. Зарегистрировано Управлением юстиции Сарыагашского района Южно-Казахстанской области 18 января 2012 года N 14-11-182. Утратило силу в связи с истечением срока применения - (письмо Сарыагашского районного маслихата Южно-Казахстанской области от 05 февраля 2013 года № 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Сарыагашского районного маслихата Южно-Казахстанской области от 05.02.2013 № 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27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48/469-IV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Южно-Казахстанского областного маслихата от 7 декабря 2011 года № 47/450-IV «Об областном бюджете на 2012-2014 годы», зарегистрированного в Реестре государственной регистрации нормативных правовых актов за № 2067,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Сарыагашского районного маслихата от 14 декабря 2011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53-394-IV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2012-2014 годы» (зарегистрировано в Реестре государственной регистрации нормативных правовых актов за № 14-11-179)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Сарыагашского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18 421 248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1 986 025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11 347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16 408 876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18 421 248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17 636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1 780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- 17 636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17 636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1 780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6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Е.Исахов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Б.Каипов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"11" января 2012 года № 54-414-IV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2011 года № 53-394-ІV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     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08"/>
        <w:gridCol w:w="508"/>
        <w:gridCol w:w="8597"/>
        <w:gridCol w:w="1880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18421248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1986025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528131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528131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439235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439235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890898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683494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16408876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16408876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16408876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91"/>
        <w:gridCol w:w="711"/>
        <w:gridCol w:w="711"/>
        <w:gridCol w:w="7789"/>
        <w:gridCol w:w="186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18421248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440459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406251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68978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323180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283630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</w:t>
            </w:r>
          </w:p>
        </w:tc>
      </w:tr>
      <w:tr>
        <w:trPr>
          <w:trHeight w:val="9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25839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8786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17053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17053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17053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3880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3880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12534479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1040875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635862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635862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405013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177117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9681684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9659970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9561374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1811920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242479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127553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46292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56264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1569441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1569441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1149177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1102392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1102392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152946</w:t>
            </w:r>
          </w:p>
        </w:tc>
      </w:tr>
      <w:tr>
        <w:trPr>
          <w:trHeight w:val="9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26015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684500</w:t>
            </w:r>
          </w:p>
        </w:tc>
      </w:tr>
      <w:tr>
        <w:trPr>
          <w:trHeight w:val="9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52362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46785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46785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39705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2339232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2071273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139308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1931965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1927715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267959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158299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506563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156705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156705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183093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114962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137420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29345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17103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274994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274994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274994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274994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285580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58738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43738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22446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204396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141504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141504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14096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14096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127408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120827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617414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617414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617414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617414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96374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7545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88829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48829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13399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9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5753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5753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-17 636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"11" января 2012 года № 54-414-IV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2011 года № 53-394-ІV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города, поселка, аульного (сельского) округа финансируемого из бюджета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509"/>
        <w:gridCol w:w="770"/>
        <w:gridCol w:w="789"/>
        <w:gridCol w:w="7900"/>
        <w:gridCol w:w="160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Жемистинского сельского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35372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25904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25904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25904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25904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Кызылжарского сельского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5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Дарбазинского сельского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Жибекжолинского сельского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Куркелесского сельского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78002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</w:t>
            </w:r>
          </w:p>
        </w:tc>
      </w:tr>
      <w:tr>
        <w:trPr>
          <w:trHeight w:val="5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61593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55003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55003</w:t>
            </w:r>
          </w:p>
        </w:tc>
      </w:tr>
      <w:tr>
        <w:trPr>
          <w:trHeight w:val="3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55003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5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Дербисекского сельского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15715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37813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Капланбекского сельского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60021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13381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13381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13381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13381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40090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3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Тегисшилского сельского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Жилгинского сельского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Коктерекского поселкового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40202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27151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27151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27151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27151</w:t>
            </w:r>
          </w:p>
        </w:tc>
      </w:tr>
      <w:tr>
        <w:trPr>
          <w:trHeight w:val="3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5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3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Алимтауского сельского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Жартытобинского сельского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Бирлесуского сельского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28809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сельского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238755</w:t>
            </w:r>
          </w:p>
        </w:tc>
      </w:tr>
      <w:tr>
        <w:trPr>
          <w:trHeight w:val="3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5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150712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150712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150712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150712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74665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74665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74665</w:t>
            </w:r>
          </w:p>
        </w:tc>
      </w:tr>
      <w:tr>
        <w:trPr>
          <w:trHeight w:val="2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63565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Учкунского сельского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Жамбылского сельского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Бозайского сельского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23578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Бирликского сельского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Актюбинского сельского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49525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33557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30457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30457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30457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Ошактынского сельского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49998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</w:p>
        </w:tc>
      </w:tr>
      <w:tr>
        <w:trPr>
          <w:trHeight w:val="6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36299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31619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31619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31619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Кошкаратинского сельского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69756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56496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55414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55414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55414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Алпамыс батырского сельского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Биртилекского сельского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34733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Жузимдикского сельского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Сарыагаш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318467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59019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59019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39125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142505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142505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142505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142505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116943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116943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116943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26458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