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28a5" w14:textId="5d62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видам субсидируемых приоритетных сельскохозяйственных культур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Сарыагашского районного акимата Южно-Казахстанской области от 27 января 2012 года № 59. Зарегистрировано Управлением юстиции Сарыагашского района Южно-Казахстанской области 23 февраля 2012 года № 14-11-184. Утратило силу в связи с истечением срока применения - письмо Сарыагашского районного акимата Южно-Казахстанской области от 8 августа 2012 года № 2402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Сарыагашского районного акимата Южно-Казахстанской области от 08.08.2012 № 2402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"Об утверждении Правил субсидирования из местных бюджетов на повышение урожайности и качества продукции растениеводства",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видам субсидируемых приоритетных сельскохозяйственных культур по Сарыагашскому району на 2012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Тилеуова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Ж.Алсеитов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Сарыагашского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2012 года № 59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Оптимальные сроки сева по видам субсидируемых приоритетных сельскохозяйственных культур на 2012 год по Сарыагашскому району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3039"/>
        <w:gridCol w:w="3018"/>
        <w:gridCol w:w="2591"/>
        <w:gridCol w:w="2742"/>
      </w:tblGrid>
      <w:tr>
        <w:trPr>
          <w:trHeight w:val="285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Замечания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пшеница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15.02.2012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25.03.2012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земли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20.05.2012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10.05.2012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30.03.2012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земли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01.04.2012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