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fb93" w14:textId="0d4f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14 декабря 2011 года № 53-394-IV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Сарыагашского района Южно-Казахстанской области от 7 ноября 2012 года № 11-79-V. Зарегистрировано Департаментом юстиции  Южно-Казахстанской области 13 ноября 2012 года № 2129. Утратило силу в связи с истечением срока применения - (письмо Сарыагашского районного маслихата Южно-Казахстанской области от 05 февраля 2013 года № 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Сарыагашского районного маслихата Южно-Казахстанской области от 05.02.2013 № 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октября 2012 года № 7/67-V «О внесении изменений и дополнения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2118,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14 декабря 2011 года № 53-394-IV «О районном бюджете на 2012-2014 годы» (зарегистрировано в Реестре государственной регистрации нормативных правовых актов за № 14-11-179, опубликовано 13 января 2012 года в газете «Сарыағаш» № 6-10)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Сарыагашского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19 493 306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2 094 947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15 571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19 579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17 363 209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19 622 628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16 301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19 004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2 703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- 145 623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146 623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19 004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2 703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129 322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1, 2, 3, 6 к указанному решению изложить в новой редакции согласно приложения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Т. Жанбырбаев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маслихата              Б. Садыков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ноября 2012 года № 11-79-V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2011 года № 53-394-ІV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8"/>
        <w:gridCol w:w="508"/>
        <w:gridCol w:w="8558"/>
        <w:gridCol w:w="1919"/>
      </w:tblGrid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19493306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2094947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567085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567085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419735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419735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898203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703591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17363209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17363209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17363209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733"/>
        <w:gridCol w:w="793"/>
        <w:gridCol w:w="7394"/>
        <w:gridCol w:w="189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19622628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399845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368341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293324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292015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125570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116720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9850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12513280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995285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628487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557212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366798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366798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9668963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23561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9645402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9308666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104735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</w:tr>
      <w:tr>
        <w:trPr>
          <w:trHeight w:val="14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1849032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505423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127553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46292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262944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1343609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1343609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1232065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1185047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1185047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230287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704500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47018</w:t>
            </w:r>
          </w:p>
        </w:tc>
      </w:tr>
      <w:tr>
        <w:trPr>
          <w:trHeight w:val="10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39938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2956964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232145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21000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21000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182937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182937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23371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23371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4837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2524937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140008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2384929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2367411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199882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65398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516169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152005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197708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135854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30602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592396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592396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592396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592396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289631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63797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21438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150765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150765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690373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690373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690373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690373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98037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8192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89845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79345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37253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47220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47220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41467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-145623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129322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ноября 2012 года № 11-79-V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2011 года № 53-394-ІV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8"/>
        <w:gridCol w:w="508"/>
        <w:gridCol w:w="8616"/>
        <w:gridCol w:w="1861"/>
      </w:tblGrid>
      <w:tr>
        <w:trPr>
          <w:trHeight w:val="12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19912665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2114863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443745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443745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979903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757274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</w:t>
            </w:r>
          </w:p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17775547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17775547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17775547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554"/>
        <w:gridCol w:w="775"/>
        <w:gridCol w:w="695"/>
        <w:gridCol w:w="7561"/>
        <w:gridCol w:w="1881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19912665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601986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574514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70492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61476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489761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285916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203845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26310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26310</w:t>
            </w:r>
          </w:p>
        </w:tc>
      </w:tr>
      <w:tr>
        <w:trPr>
          <w:trHeight w:val="8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27453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9078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18375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4181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4181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12171541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507654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507654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507654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9314217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9290820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9191037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99783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2349670</w:t>
            </w:r>
          </w:p>
        </w:tc>
      </w:tr>
      <w:tr>
        <w:trPr>
          <w:trHeight w:val="3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149871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</w:t>
            </w:r>
          </w:p>
        </w:tc>
      </w:tr>
      <w:tr>
        <w:trPr>
          <w:trHeight w:val="8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137438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2199799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2199799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1020843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973268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973268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33374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56809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51291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737548</w:t>
            </w:r>
          </w:p>
        </w:tc>
      </w:tr>
      <w:tr>
        <w:trPr>
          <w:trHeight w:val="8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24877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47575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47575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39946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3521022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3232296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45090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3187206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3187206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288726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249760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44453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170567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38966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38966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449238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157710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157710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157710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121765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121765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116344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140189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113548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112578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29574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17104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1609486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1609486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1609486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1609486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66913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43293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32546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23620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50870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50870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36686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29984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320243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320243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320243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320243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63121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7647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55474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</w:t>
            </w:r>
          </w:p>
        </w:tc>
      </w:tr>
      <w:tr>
        <w:trPr>
          <w:trHeight w:val="7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5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5768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5768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ноября 2012 года № 11-79-V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2011 года № 53-394-ІV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8"/>
        <w:gridCol w:w="508"/>
        <w:gridCol w:w="8636"/>
        <w:gridCol w:w="1841"/>
      </w:tblGrid>
      <w:tr>
        <w:trPr>
          <w:trHeight w:val="13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18568774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2194959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565344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565344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449696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449696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1031590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793537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16350640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16350640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16350640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632"/>
        <w:gridCol w:w="812"/>
        <w:gridCol w:w="812"/>
        <w:gridCol w:w="7263"/>
        <w:gridCol w:w="189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18568774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454001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425889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72184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339264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288378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26860</w:t>
            </w:r>
          </w:p>
        </w:tc>
      </w:tr>
      <w:tr>
        <w:trPr>
          <w:trHeight w:val="9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29193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19799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19799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19799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4505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11192725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517511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517511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517511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9386981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25210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9361771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9260709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1288233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160591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148090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1127642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1127642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1093239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1044813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1044813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43283</w:t>
            </w:r>
          </w:p>
        </w:tc>
      </w:tr>
      <w:tr>
        <w:trPr>
          <w:trHeight w:val="9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61211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794708</w:t>
            </w:r>
          </w:p>
        </w:tc>
      </w:tr>
      <w:tr>
        <w:trPr>
          <w:trHeight w:val="9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26805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48426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48426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40206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4274686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3963585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48585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3915000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3915000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311101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269116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183786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455885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158793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158793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158793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123674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117833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143146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28677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30272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530315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530315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530315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530315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70432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45548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34652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24884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24884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53418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53418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39139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345062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345062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65313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7757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57556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ноября 2012 года № 11-79-V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2011 года № 53-394-ІV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города, поселка, аульного (сельского) округа финансируемого из бюджета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04"/>
        <w:gridCol w:w="689"/>
        <w:gridCol w:w="709"/>
        <w:gridCol w:w="7524"/>
        <w:gridCol w:w="1871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Жемистинского сельского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Дарбазинского сельского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Жибекжолинского сельского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Куркелесского сельского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Дербисекского сельского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Капланбекского сельского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Тегисшилского сельского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Жилгинского сельского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Коктерекского поселкового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40700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</w:t>
            </w:r>
          </w:p>
        </w:tc>
      </w:tr>
      <w:tr>
        <w:trPr>
          <w:trHeight w:val="6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Алимтауского сельского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Жартытобинского сельского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Бирлесуского сельского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29223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сельского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182198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5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Учкунского сельского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сельского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Бозайского сельского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Бирликского сельского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Актюбинского сельского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34873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34553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Ошактынского сельского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Кошкаратинского сельского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70636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Алпамыс батырского сельского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Биртилекского сельского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38505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Жузимдикского сельского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Сарыагаш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220916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