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822f" w14:textId="5a48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21 декабря 2012 года № 13-86-V. Зарегистрировано Департаментом юстиции  Южно-Казахстанской области 3 января 2013 года № 2197.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Сарыагашского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21 190 023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2 687 674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18 419 837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21 292 352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25-182-V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2013 год в сумме 10 798 156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21 042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развития, направленных в 2013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города, поселка, аула (села), аульного (сельского) округа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в 2013 году финансируемым с районного бюджета гражданским служащим социального обеспечения, образования, культуры и спорта, работающим в аульной (сельской) местности, установить повышенные должностные оклады и тарифные ставки за счет бюджетных средств на двадцать пять процентов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25-182-V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72"/>
        <w:gridCol w:w="732"/>
        <w:gridCol w:w="7656"/>
        <w:gridCol w:w="22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21 190 023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58"/>
        <w:gridCol w:w="759"/>
        <w:gridCol w:w="678"/>
        <w:gridCol w:w="6954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21 292 352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521 043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14 701 176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9 731 345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9 702 926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9 595 486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525 832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320 574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154 843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158 070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755 480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739 624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Сарыагашского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22-175-V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00"/>
        <w:gridCol w:w="759"/>
        <w:gridCol w:w="7472"/>
        <w:gridCol w:w="23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2 816 222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1 577 210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9"/>
        <w:gridCol w:w="770"/>
        <w:gridCol w:w="790"/>
        <w:gridCol w:w="6772"/>
        <w:gridCol w:w="23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20 925 966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376 231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15 196 436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9 589 985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9 564 985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4 961 956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4 803 290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1 045 455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796 131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1 882 517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506 858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Сарыагашского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22-175-V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88"/>
        <w:gridCol w:w="747"/>
        <w:gridCol w:w="7480"/>
        <w:gridCol w:w="23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52"/>
        <w:gridCol w:w="773"/>
        <w:gridCol w:w="933"/>
        <w:gridCol w:w="6641"/>
        <w:gridCol w:w="23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419 547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16 864 402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9 847 379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9 821 379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9 721 837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6 272 528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1 111 018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851 860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3 276 954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2 988 900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475 716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192 022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446 984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развития, направленных в 2013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1"/>
        <w:gridCol w:w="771"/>
        <w:gridCol w:w="811"/>
        <w:gridCol w:w="768"/>
        <w:gridCol w:w="860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к 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49"/>
        <w:gridCol w:w="710"/>
        <w:gridCol w:w="730"/>
        <w:gridCol w:w="962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6 в редакции решения Сарыагашского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25-182-V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11"/>
        <w:gridCol w:w="811"/>
        <w:gridCol w:w="712"/>
        <w:gridCol w:w="7093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