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22c5" w14:textId="e082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27 января 2012 года N 26. Зарегистрировано Управлением юстиции Созакского района Южно-Казахстанской области 27 февраля 2012 года N 14-12-135. Утратило силу - постановлением акимата Созакского района Южно-Казахстанской области от 17 мая 2012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 Сноска. Утратило силу - постановлением акимата Созакского района Южно-Казахстанской области от 17.05.2012 N 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 Правительства Республики Казахстан от 27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N 972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постановления Правительства Республики Казахстан от 19 июня 2001 года N 836 «О мерах по реализации Закона Республики Казахстан от 23 января 2001 года «О занятости населения»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К.Еспенбетову.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Б.Мейрбеков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2012 г № 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организующих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224"/>
        <w:gridCol w:w="3026"/>
        <w:gridCol w:w="1650"/>
        <w:gridCol w:w="2110"/>
        <w:gridCol w:w="1869"/>
        <w:gridCol w:w="1749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организаций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малого предприятий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филиал Республиканского государственного  казенного предприятия «Центр по недвижимости по Южно - Казахстанской области»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1.Программное обеспечение вычислительной техники и автоматизированных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2.Инженер - строитель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«Созакское районное управление казначейства Департамент казначейства по Южно - Казахстанской области Комитета казначейства Министерства финансов Республики Казахстан»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2.Экономист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Созакского района»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240"/>
        <w:gridCol w:w="3041"/>
        <w:gridCol w:w="1607"/>
        <w:gridCol w:w="2107"/>
        <w:gridCol w:w="1926"/>
        <w:gridCol w:w="1707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«Созакская центральная районная больница» управления здравоохранения акимата Южно - Казахстанской области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«Акжол»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1.Экономист 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2.Инженер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«Канцелярия Южно - Казахстанского областного суда Департамента по обеспечению деятельности судов при Верховном Суде Республики Казахстан Созакский районный суд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Программное обеспечение вычислительной техники и автоматизированных систем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тенге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