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25b0" w14:textId="5a42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17 мая 2012 года № 172. Зарегистрировано Управлением юстиции Созакского района Южно-Казахстанской области 25 мая 2012 года № 14-12-141. Утратило силу в связи с истечением срока применения - (письмо аппарата акима Созакского района Южно-Казахстанской области от 04 февраля 2013 года № 291)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Созакского района Южно-Казахстанской области от 04.02.2013 № 291).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организаций, в которых будут проводиться общественные работы в 2012 году, виды, объемы общественных работ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граждан, занятых на общественных работах в размере минимальной заработной платы, установленного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Н.Зейдуллу.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А.Аймұрзаев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Созакского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2012 года № 172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организаций, в которых будут проводиться общественные работы в 2012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3182"/>
        <w:gridCol w:w="2262"/>
        <w:gridCol w:w="4287"/>
        <w:gridCol w:w="2018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работниках на год, человек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Шолаккорган»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– 100000 квадратных метров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Созакского района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 - 500 дел, внесение данных в компьютерную базу – 1400 дел, подшивка документов -500 дел, помощь в обработке архивных документов – 500 дел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районный филиал Южно-Казахстанской области общественное объединение «Народно-Демократическая партия «НУР ОТАН»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- 500 дел, курьерская работа по заявлениям и обращениям граждан – 200 писем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78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«Созак саулет»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экологическому озеленению, благоустройство региона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Сузакского аула»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– 100000 квадратных метров писем.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Жартытобе»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– 50000 квадратных метров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Кумкентского аула»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– 50000 квадратных метров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Таукент»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– 30000 квадратных метров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Сызганского аула»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– 50000 квадратных метров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Каракурского аула»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– 50000 квадратных метров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Каратау»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– 35000 квадратных метров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Жуантобе»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– 50000 квадратных метров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Тасты»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– 50000 квадратных метров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Шуского аула»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- 30000 квадратных метров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Кыземшек»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– 50000 квадратных метров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