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3e04" w14:textId="c5c3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2011 года № 301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15 июня 2012 года № 31. Зарегистрировано Управлением юстиции Созакского района Южно-Казахстанской области 20 июня 2012 года № 14-12-142. Утратило силу в связи с истечением срока применения - (письмо Созакского районного маслихата Южно-Казахстанской области от 30 января 2013 года № 29)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Созакского районного маслихата Южно-Казахстанской области от 30.01.2013 № 29).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мая 2012 года № 4/41-V "О внесении изменений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2076,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2011 года № 301 "О районном бюджете на 2012-2014 годы" (зарегистрировано в Реестре государственной регистрации нормативных правовых актов за № 14-12-132, опубликовано в газете «Созақ үні» за № 03-04-05-06-07 6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- 7 643 900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-3 533 376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-156 650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-3 948 874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-7 691 650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-2 849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64 317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-1 297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-46 198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маслихата:            М.Сапаров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М.Исаев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июня 2012 года № 31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2011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28"/>
        <w:gridCol w:w="668"/>
        <w:gridCol w:w="8232"/>
        <w:gridCol w:w="1804"/>
      </w:tblGrid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7643900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3533376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1197378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1007156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1241324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3948874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18"/>
        <w:gridCol w:w="702"/>
        <w:gridCol w:w="740"/>
        <w:gridCol w:w="7570"/>
        <w:gridCol w:w="180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7691650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292953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268210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76052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23743</w:t>
            </w:r>
          </w:p>
        </w:tc>
      </w:tr>
      <w:tr>
        <w:trPr>
          <w:trHeight w:val="10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5154102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378593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378053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3519682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3519682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3369443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1255827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1199487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1199487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242729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49968</w:t>
            </w:r>
          </w:p>
        </w:tc>
      </w:tr>
      <w:tr>
        <w:trPr>
          <w:trHeight w:val="97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100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30645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</w:t>
            </w:r>
          </w:p>
        </w:tc>
      </w:tr>
      <w:tr>
        <w:trPr>
          <w:trHeight w:val="4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1069884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924562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879952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865452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12871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38956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412304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217219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122928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122928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86121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73269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44288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39976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206659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66359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46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52643</w:t>
            </w:r>
          </w:p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</w:p>
        </w:tc>
      </w:tr>
      <w:tr>
        <w:trPr>
          <w:trHeight w:val="6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5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76075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76075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08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43881</w:t>
            </w:r>
          </w:p>
        </w:tc>
      </w:tr>
      <w:tr>
        <w:trPr>
          <w:trHeight w:val="7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3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4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6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-64 317</w:t>
            </w:r>
          </w:p>
        </w:tc>
      </w:tr>
      <w:tr>
        <w:trPr>
          <w:trHeight w:val="36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55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4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31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7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30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июня 2012 года № 31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декабря 2012 года № 301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аула (села), поселка, финансируемого из бюджета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2"/>
        <w:gridCol w:w="673"/>
        <w:gridCol w:w="653"/>
        <w:gridCol w:w="9840"/>
        <w:gridCol w:w="17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(тыс.тенге)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10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172158</w:t>
            </w:r>
          </w:p>
        </w:tc>
      </w:tr>
      <w:tr>
        <w:trPr>
          <w:trHeight w:val="10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170748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4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235"/>
        <w:gridCol w:w="1160"/>
        <w:gridCol w:w="1210"/>
        <w:gridCol w:w="1185"/>
        <w:gridCol w:w="1160"/>
        <w:gridCol w:w="1061"/>
        <w:gridCol w:w="1136"/>
        <w:gridCol w:w="1036"/>
        <w:gridCol w:w="1161"/>
        <w:gridCol w:w="1137"/>
      </w:tblGrid>
      <w:tr>
        <w:trPr>
          <w:trHeight w:val="25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и поселковые акиматы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 корган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тобе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Кумкент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Сызган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Жуантобе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Кыземшек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3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28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12728</w:t>
            </w:r>
          </w:p>
        </w:tc>
      </w:tr>
      <w:tr>
        <w:trPr>
          <w:trHeight w:val="24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