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ce3" w14:textId="4768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11 декабря 2012 года № 59. Зарегистрировано Департаментом юстиции  Южно-Казахстанской области 14 декабря 2012 года № 2168.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2011 года № 301 «О районном бюджете на 2012-2014 годы» (зарегистрировано в Реестре государственной регистрации нормативных правовых актов за № 14-12-132, опубликовано в газете «Созақ үні» за № 03-04-05-06-07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- 7 704 796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- 3 495 284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- 169 297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- 4 031 215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- 7 752 450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64 221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М.Ушибаев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2012 года № 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243"/>
        <w:gridCol w:w="227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3495284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1253535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49"/>
        <w:gridCol w:w="690"/>
        <w:gridCol w:w="769"/>
        <w:gridCol w:w="7211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316665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1278930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992808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-64 221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бюджетных кредитов, выданных из местного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