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ecda5" w14:textId="8fecd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2013-2015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Созакского района Южно-Казахстанской области от 21 декабря 2012 года № 61. Зарегистрировано Департаментом юстиции Южно-Казахстанской области 29 декабря 2012 года № 2196. Утратило силу в связи с истечением срока применения - (письмо Созакского районного маслихата Южно-Казахстанской области от 11 февраля 2014 года № 50)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в связи с истечением срока применения - (письмо Созакского районного маслихата Южно-Казахстанской области от 11.02.2014 № 50).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9,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 и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Южно-Казахстанского областного маслихата от 7 декабря 2012 года № 9/71-V «Об областном бюджете на 2013-2015 годы», зарегистрированного в Реестре государственной регистрации нормативных правовых актов за № 2172 Созакский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районный бюджет Созакского района на 2013-2015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2013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- 6 649 648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- 3 809 092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- 308 574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- 5 470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2 526 512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6 787 771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5 680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9 883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- 4 200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-143 803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143 803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- 9 883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- 2 699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- 136 622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Сноска.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Пункт 1 в редакции решения Созакского районного маслихата Южно-Казахстанской области от 18.12.2013 </w:t>
      </w:r>
      <w:r>
        <w:rPr>
          <w:rFonts w:ascii="Times New Roman"/>
          <w:b w:val="false"/>
          <w:i w:val="false"/>
          <w:color w:val="000000"/>
          <w:sz w:val="28"/>
        </w:rPr>
        <w:t>№ 130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Установить на 2013 год норматив распределения индивидуального подоходного налога и социального налога в размере 50 процентов в областной бюджет.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Установить объем бюджетных субвенций, передаваемых из областного бюджета в бюджет района 2013 год в сумме 1 643 922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Утвердить резерв местного исполнительного органа района на 2013 год в сумме 5000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Утвердить перечень бюджетных программ развития районного бюджета на 2013 год с разделением на бюджетные программы, направленные на реализацию бюджетных инвестиционных проектов (программ),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Утвердить перечень местных бюджетных программ, не подлежащих секвестру в процессе исполнения местного бюджета на 2013 год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Утвердить перечень бюджетных программ каждого поселкового, аульного (сельского) округов районного бюджета на 2013-2015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Установить на 2013 год согласно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238 Трудового кодекса Республики Казахстан от 15 мая 2007 года гражданским служащим социального обеспечения, образования, культуры и спорта, работающим в аульной (сельской) местности, за счет бюджетных средств повышенные на двадцать пять процентов должностные оклады и тарифные ставки по сравнению с окладами и ставками гражданских служащих, занимающихся этими видами деятельности в городских условиях.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Настоящее решение вводится в действие с 1 января 2013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внеочередной XIII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сессии Созакского Районного маслихата      М. Ушибаев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Созакского районного маслихата   М. Исаев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</w:p>
    <w:bookmarkEnd w:id="0"/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Созакского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районного маслихата от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 декабря 2012 года № 61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Районный бюджет на 2013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 Приложение 1 в редакции решения Созакского районного маслихата Южно-Казахстанской области от 18.12.2013 </w:t>
      </w:r>
      <w:r>
        <w:rPr>
          <w:rFonts w:ascii="Times New Roman"/>
          <w:b w:val="false"/>
          <w:i w:val="false"/>
          <w:color w:val="ff0000"/>
          <w:sz w:val="28"/>
        </w:rPr>
        <w:t>№ 130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5"/>
        <w:gridCol w:w="463"/>
        <w:gridCol w:w="484"/>
        <w:gridCol w:w="8099"/>
        <w:gridCol w:w="2389"/>
      </w:tblGrid>
      <w:tr>
        <w:trPr>
          <w:trHeight w:val="21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2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5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6649648</w:t>
            </w:r>
          </w:p>
        </w:tc>
      </w:tr>
      <w:tr>
        <w:trPr>
          <w:trHeight w:val="24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3809092</w:t>
            </w:r>
          </w:p>
        </w:tc>
      </w:tr>
      <w:tr>
        <w:trPr>
          <w:trHeight w:val="24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1318796</w:t>
            </w:r>
          </w:p>
        </w:tc>
      </w:tr>
      <w:tr>
        <w:trPr>
          <w:trHeight w:val="24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1318796</w:t>
            </w:r>
          </w:p>
        </w:tc>
      </w:tr>
      <w:tr>
        <w:trPr>
          <w:trHeight w:val="24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1103123</w:t>
            </w:r>
          </w:p>
        </w:tc>
      </w:tr>
      <w:tr>
        <w:trPr>
          <w:trHeight w:val="24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1103123</w:t>
            </w:r>
          </w:p>
        </w:tc>
      </w:tr>
      <w:tr>
        <w:trPr>
          <w:trHeight w:val="24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1342878</w:t>
            </w:r>
          </w:p>
        </w:tc>
      </w:tr>
      <w:tr>
        <w:trPr>
          <w:trHeight w:val="24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1265346</w:t>
            </w:r>
          </w:p>
        </w:tc>
      </w:tr>
      <w:tr>
        <w:trPr>
          <w:trHeight w:val="24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8763</w:t>
            </w:r>
          </w:p>
        </w:tc>
      </w:tr>
      <w:tr>
        <w:trPr>
          <w:trHeight w:val="24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67659</w:t>
            </w:r>
          </w:p>
        </w:tc>
      </w:tr>
      <w:tr>
        <w:trPr>
          <w:trHeight w:val="24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</w:t>
            </w:r>
          </w:p>
        </w:tc>
      </w:tr>
      <w:tr>
        <w:trPr>
          <w:trHeight w:val="30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40048</w:t>
            </w:r>
          </w:p>
        </w:tc>
      </w:tr>
      <w:tr>
        <w:trPr>
          <w:trHeight w:val="24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3888</w:t>
            </w:r>
          </w:p>
        </w:tc>
      </w:tr>
      <w:tr>
        <w:trPr>
          <w:trHeight w:val="24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31000</w:t>
            </w:r>
          </w:p>
        </w:tc>
      </w:tr>
      <w:tr>
        <w:trPr>
          <w:trHeight w:val="24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5052</w:t>
            </w:r>
          </w:p>
        </w:tc>
      </w:tr>
      <w:tr>
        <w:trPr>
          <w:trHeight w:val="24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</w:tr>
      <w:tr>
        <w:trPr>
          <w:trHeight w:val="46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4247</w:t>
            </w:r>
          </w:p>
        </w:tc>
      </w:tr>
      <w:tr>
        <w:trPr>
          <w:trHeight w:val="24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4247</w:t>
            </w:r>
          </w:p>
        </w:tc>
      </w:tr>
      <w:tr>
        <w:trPr>
          <w:trHeight w:val="25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308574</w:t>
            </w:r>
          </w:p>
        </w:tc>
      </w:tr>
      <w:tr>
        <w:trPr>
          <w:trHeight w:val="24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</w:t>
            </w:r>
          </w:p>
        </w:tc>
      </w:tr>
      <w:tr>
        <w:trPr>
          <w:trHeight w:val="24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</w:t>
            </w:r>
          </w:p>
        </w:tc>
      </w:tr>
      <w:tr>
        <w:trPr>
          <w:trHeight w:val="24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308052</w:t>
            </w:r>
          </w:p>
        </w:tc>
      </w:tr>
      <w:tr>
        <w:trPr>
          <w:trHeight w:val="24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308052</w:t>
            </w:r>
          </w:p>
        </w:tc>
      </w:tr>
      <w:tr>
        <w:trPr>
          <w:trHeight w:val="24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5470</w:t>
            </w:r>
          </w:p>
        </w:tc>
      </w:tr>
      <w:tr>
        <w:trPr>
          <w:trHeight w:val="24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5470</w:t>
            </w:r>
          </w:p>
        </w:tc>
      </w:tr>
      <w:tr>
        <w:trPr>
          <w:trHeight w:val="24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5470</w:t>
            </w:r>
          </w:p>
        </w:tc>
      </w:tr>
      <w:tr>
        <w:trPr>
          <w:trHeight w:val="24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2526512</w:t>
            </w:r>
          </w:p>
        </w:tc>
      </w:tr>
      <w:tr>
        <w:trPr>
          <w:trHeight w:val="27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2526512</w:t>
            </w:r>
          </w:p>
        </w:tc>
      </w:tr>
      <w:tr>
        <w:trPr>
          <w:trHeight w:val="24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2 526 512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0"/>
        <w:gridCol w:w="648"/>
        <w:gridCol w:w="710"/>
        <w:gridCol w:w="690"/>
        <w:gridCol w:w="7070"/>
        <w:gridCol w:w="2352"/>
      </w:tblGrid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      Наименование</w:t>
            </w:r>
          </w:p>
        </w:tc>
        <w:tc>
          <w:tcPr>
            <w:tcW w:w="23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  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6787771</w:t>
            </w:r>
          </w:p>
        </w:tc>
      </w:tr>
      <w:tr>
        <w:trPr>
          <w:trHeight w:val="34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347756</w:t>
            </w:r>
          </w:p>
        </w:tc>
      </w:tr>
      <w:tr>
        <w:trPr>
          <w:trHeight w:val="5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325322</w:t>
            </w:r>
          </w:p>
        </w:tc>
      </w:tr>
      <w:tr>
        <w:trPr>
          <w:trHeight w:val="34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20912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20462</w:t>
            </w:r>
          </w:p>
        </w:tc>
      </w:tr>
      <w:tr>
        <w:trPr>
          <w:trHeight w:val="3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103355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83490</w:t>
            </w:r>
          </w:p>
        </w:tc>
      </w:tr>
      <w:tr>
        <w:trPr>
          <w:trHeight w:val="36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19865</w:t>
            </w:r>
          </w:p>
        </w:tc>
      </w:tr>
      <w:tr>
        <w:trPr>
          <w:trHeight w:val="5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201055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189168</w:t>
            </w:r>
          </w:p>
        </w:tc>
      </w:tr>
      <w:tr>
        <w:trPr>
          <w:trHeight w:val="3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11887</w:t>
            </w:r>
          </w:p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</w:t>
            </w:r>
          </w:p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5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4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21904</w:t>
            </w:r>
          </w:p>
        </w:tc>
      </w:tr>
      <w:tr>
        <w:trPr>
          <w:trHeight w:val="3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21904</w:t>
            </w:r>
          </w:p>
        </w:tc>
      </w:tr>
      <w:tr>
        <w:trPr>
          <w:trHeight w:val="96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21519</w:t>
            </w:r>
          </w:p>
        </w:tc>
      </w:tr>
      <w:tr>
        <w:trPr>
          <w:trHeight w:val="34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</w:t>
            </w:r>
          </w:p>
        </w:tc>
      </w:tr>
      <w:tr>
        <w:trPr>
          <w:trHeight w:val="3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41225</w:t>
            </w:r>
          </w:p>
        </w:tc>
      </w:tr>
      <w:tr>
        <w:trPr>
          <w:trHeight w:val="34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11816</w:t>
            </w:r>
          </w:p>
        </w:tc>
      </w:tr>
      <w:tr>
        <w:trPr>
          <w:trHeight w:val="3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11816</w:t>
            </w:r>
          </w:p>
        </w:tc>
      </w:tr>
      <w:tr>
        <w:trPr>
          <w:trHeight w:val="34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11816</w:t>
            </w:r>
          </w:p>
        </w:tc>
      </w:tr>
      <w:tr>
        <w:trPr>
          <w:trHeight w:val="34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29409</w:t>
            </w:r>
          </w:p>
        </w:tc>
      </w:tr>
      <w:tr>
        <w:trPr>
          <w:trHeight w:val="34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29409</w:t>
            </w:r>
          </w:p>
        </w:tc>
      </w:tr>
      <w:tr>
        <w:trPr>
          <w:trHeight w:val="5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28809</w:t>
            </w:r>
          </w:p>
        </w:tc>
      </w:tr>
      <w:tr>
        <w:trPr>
          <w:trHeight w:val="8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5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51123</w:t>
            </w:r>
          </w:p>
        </w:tc>
      </w:tr>
      <w:tr>
        <w:trPr>
          <w:trHeight w:val="36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51123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51123</w:t>
            </w:r>
          </w:p>
        </w:tc>
      </w:tr>
      <w:tr>
        <w:trPr>
          <w:trHeight w:val="27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51123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4398989</w:t>
            </w:r>
          </w:p>
        </w:tc>
      </w:tr>
      <w:tr>
        <w:trPr>
          <w:trHeight w:val="27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448381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448381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321481</w:t>
            </w:r>
          </w:p>
        </w:tc>
      </w:tr>
      <w:tr>
        <w:trPr>
          <w:trHeight w:val="5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126900</w:t>
            </w:r>
          </w:p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3508651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3508651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3430294</w:t>
            </w:r>
          </w:p>
        </w:tc>
      </w:tr>
      <w:tr>
        <w:trPr>
          <w:trHeight w:val="27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78357</w:t>
            </w:r>
          </w:p>
        </w:tc>
      </w:tr>
      <w:tr>
        <w:trPr>
          <w:trHeight w:val="27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441957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190377</w:t>
            </w:r>
          </w:p>
        </w:tc>
      </w:tr>
      <w:tr>
        <w:trPr>
          <w:trHeight w:val="5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8897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38648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</w:t>
            </w:r>
          </w:p>
        </w:tc>
      </w:tr>
      <w:tr>
        <w:trPr>
          <w:trHeight w:val="3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2090</w:t>
            </w:r>
          </w:p>
        </w:tc>
      </w:tr>
      <w:tr>
        <w:trPr>
          <w:trHeight w:val="72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9741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 за счет трансфертов из республиканского бюджета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8587</w:t>
            </w:r>
          </w:p>
        </w:tc>
      </w:tr>
      <w:tr>
        <w:trPr>
          <w:trHeight w:val="5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120926</w:t>
            </w:r>
          </w:p>
        </w:tc>
      </w:tr>
      <w:tr>
        <w:trPr>
          <w:trHeight w:val="45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251580</w:t>
            </w:r>
          </w:p>
        </w:tc>
      </w:tr>
      <w:tr>
        <w:trPr>
          <w:trHeight w:val="3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251580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206345</w:t>
            </w:r>
          </w:p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168776</w:t>
            </w:r>
          </w:p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168776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23448</w:t>
            </w:r>
          </w:p>
        </w:tc>
      </w:tr>
      <w:tr>
        <w:trPr>
          <w:trHeight w:val="99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22992</w:t>
            </w:r>
          </w:p>
        </w:tc>
      </w:tr>
      <w:tr>
        <w:trPr>
          <w:trHeight w:val="3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7664</w:t>
            </w:r>
          </w:p>
        </w:tc>
      </w:tr>
      <w:tr>
        <w:trPr>
          <w:trHeight w:val="5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6090</w:t>
            </w:r>
          </w:p>
        </w:tc>
      </w:tr>
      <w:tr>
        <w:trPr>
          <w:trHeight w:val="57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</w:t>
            </w:r>
          </w:p>
        </w:tc>
      </w:tr>
      <w:tr>
        <w:trPr>
          <w:trHeight w:val="34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32115</w:t>
            </w:r>
          </w:p>
        </w:tc>
      </w:tr>
      <w:tr>
        <w:trPr>
          <w:trHeight w:val="3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56524</w:t>
            </w:r>
          </w:p>
        </w:tc>
      </w:tr>
      <w:tr>
        <w:trPr>
          <w:trHeight w:val="97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19030</w:t>
            </w:r>
          </w:p>
        </w:tc>
      </w:tr>
      <w:tr>
        <w:trPr>
          <w:trHeight w:val="3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37569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37569</w:t>
            </w:r>
          </w:p>
        </w:tc>
      </w:tr>
      <w:tr>
        <w:trPr>
          <w:trHeight w:val="5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35406</w:t>
            </w:r>
          </w:p>
        </w:tc>
      </w:tr>
      <w:tr>
        <w:trPr>
          <w:trHeight w:val="5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1452</w:t>
            </w:r>
          </w:p>
        </w:tc>
      </w:tr>
      <w:tr>
        <w:trPr>
          <w:trHeight w:val="36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814209</w:t>
            </w:r>
          </w:p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248690</w:t>
            </w:r>
          </w:p>
        </w:tc>
      </w:tr>
      <w:tr>
        <w:trPr>
          <w:trHeight w:val="6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19643</w:t>
            </w:r>
          </w:p>
        </w:tc>
      </w:tr>
      <w:tr>
        <w:trPr>
          <w:trHeight w:val="36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инженерно-коммуникационной инфраструктуры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19643</w:t>
            </w:r>
          </w:p>
        </w:tc>
      </w:tr>
      <w:tr>
        <w:trPr>
          <w:trHeight w:val="5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229047</w:t>
            </w:r>
          </w:p>
        </w:tc>
      </w:tr>
      <w:tr>
        <w:trPr>
          <w:trHeight w:val="5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159695</w:t>
            </w:r>
          </w:p>
        </w:tc>
      </w:tr>
      <w:tr>
        <w:trPr>
          <w:trHeight w:val="5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69352</w:t>
            </w:r>
          </w:p>
        </w:tc>
      </w:tr>
      <w:tr>
        <w:trPr>
          <w:trHeight w:val="5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467476</w:t>
            </w:r>
          </w:p>
        </w:tc>
      </w:tr>
      <w:tr>
        <w:trPr>
          <w:trHeight w:val="5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321211</w:t>
            </w:r>
          </w:p>
        </w:tc>
      </w:tr>
      <w:tr>
        <w:trPr>
          <w:trHeight w:val="39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68517</w:t>
            </w:r>
          </w:p>
        </w:tc>
      </w:tr>
      <w:tr>
        <w:trPr>
          <w:trHeight w:val="39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и водоотведения 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252694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146265</w:t>
            </w:r>
          </w:p>
        </w:tc>
      </w:tr>
      <w:tr>
        <w:trPr>
          <w:trHeight w:val="34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146265</w:t>
            </w:r>
          </w:p>
        </w:tc>
      </w:tr>
      <w:tr>
        <w:trPr>
          <w:trHeight w:val="3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98043</w:t>
            </w:r>
          </w:p>
        </w:tc>
      </w:tr>
      <w:tr>
        <w:trPr>
          <w:trHeight w:val="5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7422</w:t>
            </w:r>
          </w:p>
        </w:tc>
      </w:tr>
      <w:tr>
        <w:trPr>
          <w:trHeight w:val="34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1884</w:t>
            </w:r>
          </w:p>
        </w:tc>
      </w:tr>
      <w:tr>
        <w:trPr>
          <w:trHeight w:val="34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5538</w:t>
            </w:r>
          </w:p>
        </w:tc>
      </w:tr>
      <w:tr>
        <w:trPr>
          <w:trHeight w:val="5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90621</w:t>
            </w:r>
          </w:p>
        </w:tc>
      </w:tr>
      <w:tr>
        <w:trPr>
          <w:trHeight w:val="39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8973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37823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43825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440828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227756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70667</w:t>
            </w:r>
          </w:p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70667</w:t>
            </w:r>
          </w:p>
        </w:tc>
      </w:tr>
      <w:tr>
        <w:trPr>
          <w:trHeight w:val="5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157089</w:t>
            </w:r>
          </w:p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157089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84903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84903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74406</w:t>
            </w:r>
          </w:p>
        </w:tc>
      </w:tr>
      <w:tr>
        <w:trPr>
          <w:trHeight w:val="5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7097</w:t>
            </w:r>
          </w:p>
        </w:tc>
      </w:tr>
      <w:tr>
        <w:trPr>
          <w:trHeight w:val="5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</w:t>
            </w:r>
          </w:p>
        </w:tc>
      </w:tr>
      <w:tr>
        <w:trPr>
          <w:trHeight w:val="5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спорта и туризма 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74131</w:t>
            </w:r>
          </w:p>
        </w:tc>
      </w:tr>
      <w:tr>
        <w:trPr>
          <w:trHeight w:val="34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46356</w:t>
            </w:r>
          </w:p>
        </w:tc>
      </w:tr>
      <w:tr>
        <w:trPr>
          <w:trHeight w:val="34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39675</w:t>
            </w:r>
          </w:p>
        </w:tc>
      </w:tr>
      <w:tr>
        <w:trPr>
          <w:trHeight w:val="3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6681</w:t>
            </w:r>
          </w:p>
        </w:tc>
      </w:tr>
      <w:tr>
        <w:trPr>
          <w:trHeight w:val="3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27775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15235</w:t>
            </w:r>
          </w:p>
        </w:tc>
      </w:tr>
      <w:tr>
        <w:trPr>
          <w:trHeight w:val="4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12540</w:t>
            </w:r>
          </w:p>
        </w:tc>
      </w:tr>
      <w:tr>
        <w:trPr>
          <w:trHeight w:val="5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54038</w:t>
            </w:r>
          </w:p>
        </w:tc>
      </w:tr>
      <w:tr>
        <w:trPr>
          <w:trHeight w:val="3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11515</w:t>
            </w:r>
          </w:p>
        </w:tc>
      </w:tr>
      <w:tr>
        <w:trPr>
          <w:trHeight w:val="4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8170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3205</w:t>
            </w:r>
          </w:p>
        </w:tc>
      </w:tr>
      <w:tr>
        <w:trPr>
          <w:trHeight w:val="3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34063</w:t>
            </w:r>
          </w:p>
        </w:tc>
      </w:tr>
      <w:tr>
        <w:trPr>
          <w:trHeight w:val="76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11813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22000</w:t>
            </w:r>
          </w:p>
        </w:tc>
      </w:tr>
      <w:tr>
        <w:trPr>
          <w:trHeight w:val="39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8460</w:t>
            </w:r>
          </w:p>
        </w:tc>
      </w:tr>
      <w:tr>
        <w:trPr>
          <w:trHeight w:val="5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6020</w:t>
            </w:r>
          </w:p>
        </w:tc>
      </w:tr>
      <w:tr>
        <w:trPr>
          <w:trHeight w:val="27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2440</w:t>
            </w:r>
          </w:p>
        </w:tc>
      </w:tr>
      <w:tr>
        <w:trPr>
          <w:trHeight w:val="75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251983</w:t>
            </w:r>
          </w:p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121065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1751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1751</w:t>
            </w:r>
          </w:p>
        </w:tc>
      </w:tr>
      <w:tr>
        <w:trPr>
          <w:trHeight w:val="4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земельных отношений района (города областного значения)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</w:t>
            </w:r>
          </w:p>
        </w:tc>
      </w:tr>
      <w:tr>
        <w:trPr>
          <w:trHeight w:val="5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69481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сельского хозяйства 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69481</w:t>
            </w:r>
          </w:p>
        </w:tc>
      </w:tr>
      <w:tr>
        <w:trPr>
          <w:trHeight w:val="3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41862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8441</w:t>
            </w:r>
          </w:p>
        </w:tc>
      </w:tr>
      <w:tr>
        <w:trPr>
          <w:trHeight w:val="27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1896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15494</w:t>
            </w:r>
          </w:p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</w:t>
            </w:r>
          </w:p>
        </w:tc>
      </w:tr>
      <w:tr>
        <w:trPr>
          <w:trHeight w:val="4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земельных отнашений района (города областного значения)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6806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6806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9408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8258</w:t>
            </w:r>
          </w:p>
        </w:tc>
      </w:tr>
      <w:tr>
        <w:trPr>
          <w:trHeight w:val="5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6458</w:t>
            </w:r>
          </w:p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4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земельных отнашений района (города областного значения)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</w:t>
            </w:r>
          </w:p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переводу сельскохозяйственных угодий из одного вида в другой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4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121510</w:t>
            </w:r>
          </w:p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121510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121510</w:t>
            </w:r>
          </w:p>
        </w:tc>
      </w:tr>
      <w:tr>
        <w:trPr>
          <w:trHeight w:val="43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36042</w:t>
            </w:r>
          </w:p>
        </w:tc>
      </w:tr>
      <w:tr>
        <w:trPr>
          <w:trHeight w:val="2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36042</w:t>
            </w:r>
          </w:p>
        </w:tc>
      </w:tr>
      <w:tr>
        <w:trPr>
          <w:trHeight w:val="42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36042</w:t>
            </w:r>
          </w:p>
        </w:tc>
      </w:tr>
      <w:tr>
        <w:trPr>
          <w:trHeight w:val="43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19148</w:t>
            </w:r>
          </w:p>
        </w:tc>
      </w:tr>
      <w:tr>
        <w:trPr>
          <w:trHeight w:val="75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13983</w:t>
            </w:r>
          </w:p>
        </w:tc>
      </w:tr>
      <w:tr>
        <w:trPr>
          <w:trHeight w:val="3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2911</w:t>
            </w:r>
          </w:p>
        </w:tc>
      </w:tr>
      <w:tr>
        <w:trPr>
          <w:trHeight w:val="3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105665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105665</w:t>
            </w:r>
          </w:p>
        </w:tc>
      </w:tr>
      <w:tr>
        <w:trPr>
          <w:trHeight w:val="5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105665</w:t>
            </w:r>
          </w:p>
        </w:tc>
      </w:tr>
      <w:tr>
        <w:trPr>
          <w:trHeight w:val="34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13179</w:t>
            </w:r>
          </w:p>
        </w:tc>
      </w:tr>
      <w:tr>
        <w:trPr>
          <w:trHeight w:val="34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92486</w:t>
            </w:r>
          </w:p>
        </w:tc>
      </w:tr>
      <w:tr>
        <w:trPr>
          <w:trHeight w:val="3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83041</w:t>
            </w:r>
          </w:p>
        </w:tc>
      </w:tr>
      <w:tr>
        <w:trPr>
          <w:trHeight w:val="3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5454</w:t>
            </w:r>
          </w:p>
        </w:tc>
      </w:tr>
      <w:tr>
        <w:trPr>
          <w:trHeight w:val="40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5454</w:t>
            </w:r>
          </w:p>
        </w:tc>
      </w:tr>
      <w:tr>
        <w:trPr>
          <w:trHeight w:val="5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пормышленности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4298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</w:t>
            </w:r>
          </w:p>
        </w:tc>
      </w:tr>
      <w:tr>
        <w:trPr>
          <w:trHeight w:val="3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77587</w:t>
            </w:r>
          </w:p>
        </w:tc>
      </w:tr>
      <w:tr>
        <w:trPr>
          <w:trHeight w:val="5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15024</w:t>
            </w:r>
          </w:p>
        </w:tc>
      </w:tr>
      <w:tr>
        <w:trPr>
          <w:trHeight w:val="5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предпринимательства, промышленности и сельского хозяйства 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12403</w:t>
            </w:r>
          </w:p>
        </w:tc>
      </w:tr>
      <w:tr>
        <w:trPr>
          <w:trHeight w:val="34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2621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62563</w:t>
            </w:r>
          </w:p>
        </w:tc>
      </w:tr>
      <w:tr>
        <w:trPr>
          <w:trHeight w:val="72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19093</w:t>
            </w:r>
          </w:p>
        </w:tc>
      </w:tr>
      <w:tr>
        <w:trPr>
          <w:trHeight w:val="40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5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43320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5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10559</w:t>
            </w:r>
          </w:p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10559</w:t>
            </w:r>
          </w:p>
        </w:tc>
      </w:tr>
      <w:tr>
        <w:trPr>
          <w:trHeight w:val="3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10559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6289</w:t>
            </w:r>
          </w:p>
        </w:tc>
      </w:tr>
      <w:tr>
        <w:trPr>
          <w:trHeight w:val="76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 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4270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5680</w:t>
            </w:r>
          </w:p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9883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   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9883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9883</w:t>
            </w:r>
          </w:p>
        </w:tc>
      </w:tr>
      <w:tr>
        <w:trPr>
          <w:trHeight w:val="45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9883</w:t>
            </w:r>
          </w:p>
        </w:tc>
      </w:tr>
      <w:tr>
        <w:trPr>
          <w:trHeight w:val="5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9883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23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1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</w:t>
            </w:r>
          </w:p>
        </w:tc>
      </w:tr>
      <w:tr>
        <w:trPr>
          <w:trHeight w:val="42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до 2005 года юридическим лицам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</w:t>
            </w:r>
          </w:p>
        </w:tc>
      </w:tr>
      <w:tr>
        <w:trPr>
          <w:trHeight w:val="45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областного бюджета местным исполнительным органам районов (городов областного значения)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2699</w:t>
            </w:r>
          </w:p>
        </w:tc>
      </w:tr>
      <w:tr>
        <w:trPr>
          <w:trHeight w:val="1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-143 803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143 803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23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1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9 883</w:t>
            </w:r>
          </w:p>
        </w:tc>
      </w:tr>
      <w:tr>
        <w:trPr>
          <w:trHeight w:val="2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9 883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9 883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9 883</w:t>
            </w:r>
          </w:p>
        </w:tc>
      </w:tr>
      <w:tr>
        <w:trPr>
          <w:trHeight w:val="46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9 883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   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2699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2699</w:t>
            </w:r>
          </w:p>
        </w:tc>
      </w:tr>
      <w:tr>
        <w:trPr>
          <w:trHeight w:val="3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2699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2592</w:t>
            </w:r>
          </w:p>
        </w:tc>
      </w:tr>
      <w:tr>
        <w:trPr>
          <w:trHeight w:val="40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неипользованных кредитов бюджетных кредитов, выданных из местного бюджета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23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1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136 622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136 622</w:t>
            </w:r>
          </w:p>
        </w:tc>
      </w:tr>
      <w:tr>
        <w:trPr>
          <w:trHeight w:val="2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136 622</w:t>
            </w:r>
          </w:p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136 622</w:t>
            </w:r>
          </w:p>
        </w:tc>
      </w:tr>
    </w:tbl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Созакского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районного маслихата от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 декабря 2012 года № 61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4"/>
        <w:gridCol w:w="462"/>
        <w:gridCol w:w="482"/>
        <w:gridCol w:w="8173"/>
        <w:gridCol w:w="2299"/>
      </w:tblGrid>
      <w:tr>
        <w:trPr>
          <w:trHeight w:val="22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2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5490544</w:t>
            </w:r>
          </w:p>
        </w:tc>
      </w:tr>
      <w:tr>
        <w:trPr>
          <w:trHeight w:val="24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4142814</w:t>
            </w:r>
          </w:p>
        </w:tc>
      </w:tr>
      <w:tr>
        <w:trPr>
          <w:trHeight w:val="24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1402493</w:t>
            </w:r>
          </w:p>
        </w:tc>
      </w:tr>
      <w:tr>
        <w:trPr>
          <w:trHeight w:val="24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1402493</w:t>
            </w:r>
          </w:p>
        </w:tc>
      </w:tr>
      <w:tr>
        <w:trPr>
          <w:trHeight w:val="24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1180579</w:t>
            </w:r>
          </w:p>
        </w:tc>
      </w:tr>
      <w:tr>
        <w:trPr>
          <w:trHeight w:val="24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1180579</w:t>
            </w:r>
          </w:p>
        </w:tc>
      </w:tr>
      <w:tr>
        <w:trPr>
          <w:trHeight w:val="24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1526299</w:t>
            </w:r>
          </w:p>
        </w:tc>
      </w:tr>
      <w:tr>
        <w:trPr>
          <w:trHeight w:val="24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1448314</w:t>
            </w:r>
          </w:p>
        </w:tc>
      </w:tr>
      <w:tr>
        <w:trPr>
          <w:trHeight w:val="24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5904</w:t>
            </w:r>
          </w:p>
        </w:tc>
      </w:tr>
      <w:tr>
        <w:trPr>
          <w:trHeight w:val="24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70882</w:t>
            </w:r>
          </w:p>
        </w:tc>
      </w:tr>
      <w:tr>
        <w:trPr>
          <w:trHeight w:val="24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</w:t>
            </w:r>
          </w:p>
        </w:tc>
      </w:tr>
      <w:tr>
        <w:trPr>
          <w:trHeight w:val="30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30309</w:t>
            </w:r>
          </w:p>
        </w:tc>
      </w:tr>
      <w:tr>
        <w:trPr>
          <w:trHeight w:val="24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4199</w:t>
            </w:r>
          </w:p>
        </w:tc>
      </w:tr>
      <w:tr>
        <w:trPr>
          <w:trHeight w:val="24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15632</w:t>
            </w:r>
          </w:p>
        </w:tc>
      </w:tr>
      <w:tr>
        <w:trPr>
          <w:trHeight w:val="24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10052</w:t>
            </w:r>
          </w:p>
        </w:tc>
      </w:tr>
      <w:tr>
        <w:trPr>
          <w:trHeight w:val="24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</w:t>
            </w:r>
          </w:p>
        </w:tc>
      </w:tr>
      <w:tr>
        <w:trPr>
          <w:trHeight w:val="48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3134</w:t>
            </w:r>
          </w:p>
        </w:tc>
      </w:tr>
      <w:tr>
        <w:trPr>
          <w:trHeight w:val="24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3134</w:t>
            </w:r>
          </w:p>
        </w:tc>
      </w:tr>
      <w:tr>
        <w:trPr>
          <w:trHeight w:val="2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3233</w:t>
            </w:r>
          </w:p>
        </w:tc>
      </w:tr>
      <w:tr>
        <w:trPr>
          <w:trHeight w:val="24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</w:t>
            </w:r>
          </w:p>
        </w:tc>
      </w:tr>
      <w:tr>
        <w:trPr>
          <w:trHeight w:val="24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</w:t>
            </w:r>
          </w:p>
        </w:tc>
      </w:tr>
      <w:tr>
        <w:trPr>
          <w:trHeight w:val="24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2268</w:t>
            </w:r>
          </w:p>
        </w:tc>
      </w:tr>
      <w:tr>
        <w:trPr>
          <w:trHeight w:val="24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2268</w:t>
            </w:r>
          </w:p>
        </w:tc>
      </w:tr>
      <w:tr>
        <w:trPr>
          <w:trHeight w:val="24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5832</w:t>
            </w:r>
          </w:p>
        </w:tc>
      </w:tr>
      <w:tr>
        <w:trPr>
          <w:trHeight w:val="24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5832</w:t>
            </w:r>
          </w:p>
        </w:tc>
      </w:tr>
      <w:tr>
        <w:trPr>
          <w:trHeight w:val="24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5832</w:t>
            </w:r>
          </w:p>
        </w:tc>
      </w:tr>
      <w:tr>
        <w:trPr>
          <w:trHeight w:val="24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1338665</w:t>
            </w:r>
          </w:p>
        </w:tc>
      </w:tr>
      <w:tr>
        <w:trPr>
          <w:trHeight w:val="28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1338665</w:t>
            </w:r>
          </w:p>
        </w:tc>
      </w:tr>
      <w:tr>
        <w:trPr>
          <w:trHeight w:val="24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1338665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1"/>
        <w:gridCol w:w="551"/>
        <w:gridCol w:w="671"/>
        <w:gridCol w:w="789"/>
        <w:gridCol w:w="7261"/>
        <w:gridCol w:w="2277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5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5490544</w:t>
            </w:r>
          </w:p>
        </w:tc>
      </w:tr>
      <w:tr>
        <w:trPr>
          <w:trHeight w:val="3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322585</w:t>
            </w:r>
          </w:p>
        </w:tc>
      </w:tr>
      <w:tr>
        <w:trPr>
          <w:trHeight w:val="5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299077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21412</w:t>
            </w:r>
          </w:p>
        </w:tc>
      </w:tr>
      <w:tr>
        <w:trPr>
          <w:trHeight w:val="5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21412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80631</w:t>
            </w:r>
          </w:p>
        </w:tc>
      </w:tr>
      <w:tr>
        <w:trPr>
          <w:trHeight w:val="5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79031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5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197034</w:t>
            </w:r>
          </w:p>
        </w:tc>
      </w:tr>
      <w:tr>
        <w:trPr>
          <w:trHeight w:val="5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195454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</w:t>
            </w:r>
          </w:p>
        </w:tc>
      </w:tr>
      <w:tr>
        <w:trPr>
          <w:trHeight w:val="5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22346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22346</w:t>
            </w:r>
          </w:p>
        </w:tc>
      </w:tr>
      <w:tr>
        <w:trPr>
          <w:trHeight w:val="103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22196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15388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7841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7841</w:t>
            </w:r>
          </w:p>
        </w:tc>
      </w:tr>
      <w:tr>
        <w:trPr>
          <w:trHeight w:val="3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7841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7547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7547</w:t>
            </w:r>
          </w:p>
        </w:tc>
      </w:tr>
      <w:tr>
        <w:trPr>
          <w:trHeight w:val="6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3483</w:t>
            </w:r>
          </w:p>
        </w:tc>
      </w:tr>
      <w:tr>
        <w:trPr>
          <w:trHeight w:val="8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4064</w:t>
            </w:r>
          </w:p>
        </w:tc>
      </w:tr>
      <w:tr>
        <w:trPr>
          <w:trHeight w:val="5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</w:t>
            </w:r>
          </w:p>
        </w:tc>
      </w:tr>
      <w:tr>
        <w:trPr>
          <w:trHeight w:val="5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4154066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325200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325200</w:t>
            </w:r>
          </w:p>
        </w:tc>
      </w:tr>
      <w:tr>
        <w:trPr>
          <w:trHeight w:val="3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325200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3325400</w:t>
            </w:r>
          </w:p>
        </w:tc>
      </w:tr>
      <w:tr>
        <w:trPr>
          <w:trHeight w:val="3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3325400</w:t>
            </w:r>
          </w:p>
        </w:tc>
      </w:tr>
      <w:tr>
        <w:trPr>
          <w:trHeight w:val="3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3250600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74800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503466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37911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7487</w:t>
            </w:r>
          </w:p>
        </w:tc>
      </w:tr>
      <w:tr>
        <w:trPr>
          <w:trHeight w:val="5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28809</w:t>
            </w:r>
          </w:p>
        </w:tc>
      </w:tr>
      <w:tr>
        <w:trPr>
          <w:trHeight w:val="5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1615</w:t>
            </w:r>
          </w:p>
        </w:tc>
      </w:tr>
      <w:tr>
        <w:trPr>
          <w:trHeight w:val="5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465555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465555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</w:tr>
      <w:tr>
        <w:trPr>
          <w:trHeight w:val="5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</w:tr>
      <w:tr>
        <w:trPr>
          <w:trHeight w:val="5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214607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182070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182070</w:t>
            </w:r>
          </w:p>
        </w:tc>
      </w:tr>
      <w:tr>
        <w:trPr>
          <w:trHeight w:val="36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23697</w:t>
            </w:r>
          </w:p>
        </w:tc>
      </w:tr>
      <w:tr>
        <w:trPr>
          <w:trHeight w:val="102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25792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4126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5873</w:t>
            </w:r>
          </w:p>
        </w:tc>
      </w:tr>
      <w:tr>
        <w:trPr>
          <w:trHeight w:val="5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4695</w:t>
            </w:r>
          </w:p>
        </w:tc>
      </w:tr>
      <w:tr>
        <w:trPr>
          <w:trHeight w:val="5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35117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70352</w:t>
            </w:r>
          </w:p>
        </w:tc>
      </w:tr>
      <w:tr>
        <w:trPr>
          <w:trHeight w:val="10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11437</w:t>
            </w:r>
          </w:p>
        </w:tc>
      </w:tr>
      <w:tr>
        <w:trPr>
          <w:trHeight w:val="3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32537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32537</w:t>
            </w:r>
          </w:p>
        </w:tc>
      </w:tr>
      <w:tr>
        <w:trPr>
          <w:trHeight w:val="5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31960</w:t>
            </w:r>
          </w:p>
        </w:tc>
      </w:tr>
      <w:tr>
        <w:trPr>
          <w:trHeight w:val="4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313701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258041</w:t>
            </w:r>
          </w:p>
        </w:tc>
      </w:tr>
      <w:tr>
        <w:trPr>
          <w:trHeight w:val="5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8041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8041</w:t>
            </w:r>
          </w:p>
        </w:tc>
      </w:tr>
      <w:tr>
        <w:trPr>
          <w:trHeight w:val="5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250000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250000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55660</w:t>
            </w:r>
          </w:p>
        </w:tc>
      </w:tr>
      <w:tr>
        <w:trPr>
          <w:trHeight w:val="5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13830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1976</w:t>
            </w:r>
          </w:p>
        </w:tc>
      </w:tr>
      <w:tr>
        <w:trPr>
          <w:trHeight w:val="3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11506</w:t>
            </w:r>
          </w:p>
        </w:tc>
      </w:tr>
      <w:tr>
        <w:trPr>
          <w:trHeight w:val="5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41830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8326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27578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5926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241249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50579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50579</w:t>
            </w:r>
          </w:p>
        </w:tc>
      </w:tr>
      <w:tr>
        <w:trPr>
          <w:trHeight w:val="3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50579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74345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74345</w:t>
            </w:r>
          </w:p>
        </w:tc>
      </w:tr>
      <w:tr>
        <w:trPr>
          <w:trHeight w:val="3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67263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4760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2322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75581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38777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38196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36804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19389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17415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40744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8499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8336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26359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7881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18130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5886</w:t>
            </w:r>
          </w:p>
        </w:tc>
      </w:tr>
      <w:tr>
        <w:trPr>
          <w:trHeight w:val="5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5712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</w:t>
            </w:r>
          </w:p>
        </w:tc>
      </w:tr>
      <w:tr>
        <w:trPr>
          <w:trHeight w:val="75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49454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39882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39882</w:t>
            </w:r>
          </w:p>
        </w:tc>
      </w:tr>
      <w:tr>
        <w:trPr>
          <w:trHeight w:val="5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8449</w:t>
            </w:r>
          </w:p>
        </w:tc>
      </w:tr>
      <w:tr>
        <w:trPr>
          <w:trHeight w:val="3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11191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5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2920</w:t>
            </w:r>
          </w:p>
        </w:tc>
      </w:tr>
      <w:tr>
        <w:trPr>
          <w:trHeight w:val="3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14187</w:t>
            </w:r>
          </w:p>
        </w:tc>
      </w:tr>
      <w:tr>
        <w:trPr>
          <w:trHeight w:val="36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</w:t>
            </w:r>
          </w:p>
        </w:tc>
      </w:tr>
      <w:tr>
        <w:trPr>
          <w:trHeight w:val="34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9572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9572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8527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15495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15495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15495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15495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123395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123395</w:t>
            </w:r>
          </w:p>
        </w:tc>
      </w:tr>
      <w:tr>
        <w:trPr>
          <w:trHeight w:val="34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123395</w:t>
            </w:r>
          </w:p>
        </w:tc>
      </w:tr>
      <w:tr>
        <w:trPr>
          <w:trHeight w:val="34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123395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39001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39001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19462</w:t>
            </w:r>
          </w:p>
        </w:tc>
      </w:tr>
      <w:tr>
        <w:trPr>
          <w:trHeight w:val="36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сельского хозяйства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19288</w:t>
            </w:r>
          </w:p>
        </w:tc>
      </w:tr>
      <w:tr>
        <w:trPr>
          <w:trHeight w:val="34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16056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15870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</w:t>
            </w:r>
          </w:p>
        </w:tc>
      </w:tr>
      <w:tr>
        <w:trPr>
          <w:trHeight w:val="36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3483</w:t>
            </w:r>
          </w:p>
        </w:tc>
      </w:tr>
      <w:tr>
        <w:trPr>
          <w:trHeight w:val="3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3483</w:t>
            </w:r>
          </w:p>
        </w:tc>
      </w:tr>
      <w:tr>
        <w:trPr>
          <w:trHeight w:val="36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областного бюджета местным исполнительным органам районов (городов областного значения)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финансовыми активами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Созакского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районного маслихата от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 декабря 2012 года № 61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Районный бюджет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4"/>
        <w:gridCol w:w="462"/>
        <w:gridCol w:w="482"/>
        <w:gridCol w:w="7969"/>
        <w:gridCol w:w="2503"/>
      </w:tblGrid>
      <w:tr>
        <w:trPr>
          <w:trHeight w:val="22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5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6488041</w:t>
            </w:r>
          </w:p>
        </w:tc>
      </w:tr>
      <w:tr>
        <w:trPr>
          <w:trHeight w:val="24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4475207</w:t>
            </w:r>
          </w:p>
        </w:tc>
      </w:tr>
      <w:tr>
        <w:trPr>
          <w:trHeight w:val="24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1515629</w:t>
            </w:r>
          </w:p>
        </w:tc>
      </w:tr>
      <w:tr>
        <w:trPr>
          <w:trHeight w:val="24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1515629</w:t>
            </w:r>
          </w:p>
        </w:tc>
      </w:tr>
      <w:tr>
        <w:trPr>
          <w:trHeight w:val="24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1275025</w:t>
            </w:r>
          </w:p>
        </w:tc>
      </w:tr>
      <w:tr>
        <w:trPr>
          <w:trHeight w:val="24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1275025</w:t>
            </w:r>
          </w:p>
        </w:tc>
      </w:tr>
      <w:tr>
        <w:trPr>
          <w:trHeight w:val="24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1648405</w:t>
            </w:r>
          </w:p>
        </w:tc>
      </w:tr>
      <w:tr>
        <w:trPr>
          <w:trHeight w:val="24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1564180</w:t>
            </w:r>
          </w:p>
        </w:tc>
      </w:tr>
      <w:tr>
        <w:trPr>
          <w:trHeight w:val="24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6377</w:t>
            </w:r>
          </w:p>
        </w:tc>
      </w:tr>
      <w:tr>
        <w:trPr>
          <w:trHeight w:val="24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76553</w:t>
            </w:r>
          </w:p>
        </w:tc>
      </w:tr>
      <w:tr>
        <w:trPr>
          <w:trHeight w:val="24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</w:t>
            </w:r>
          </w:p>
        </w:tc>
      </w:tr>
      <w:tr>
        <w:trPr>
          <w:trHeight w:val="30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32763</w:t>
            </w:r>
          </w:p>
        </w:tc>
      </w:tr>
      <w:tr>
        <w:trPr>
          <w:trHeight w:val="24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4535</w:t>
            </w:r>
          </w:p>
        </w:tc>
      </w:tr>
      <w:tr>
        <w:trPr>
          <w:trHeight w:val="24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16883</w:t>
            </w:r>
          </w:p>
        </w:tc>
      </w:tr>
      <w:tr>
        <w:trPr>
          <w:trHeight w:val="24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10885</w:t>
            </w:r>
          </w:p>
        </w:tc>
      </w:tr>
      <w:tr>
        <w:trPr>
          <w:trHeight w:val="24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</w:p>
        </w:tc>
      </w:tr>
      <w:tr>
        <w:trPr>
          <w:trHeight w:val="48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3385</w:t>
            </w:r>
          </w:p>
        </w:tc>
      </w:tr>
      <w:tr>
        <w:trPr>
          <w:trHeight w:val="24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3385</w:t>
            </w:r>
          </w:p>
        </w:tc>
      </w:tr>
      <w:tr>
        <w:trPr>
          <w:trHeight w:val="2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3491</w:t>
            </w:r>
          </w:p>
        </w:tc>
      </w:tr>
      <w:tr>
        <w:trPr>
          <w:trHeight w:val="24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</w:t>
            </w:r>
          </w:p>
        </w:tc>
      </w:tr>
      <w:tr>
        <w:trPr>
          <w:trHeight w:val="24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</w:t>
            </w:r>
          </w:p>
        </w:tc>
      </w:tr>
      <w:tr>
        <w:trPr>
          <w:trHeight w:val="24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2449</w:t>
            </w:r>
          </w:p>
        </w:tc>
      </w:tr>
      <w:tr>
        <w:trPr>
          <w:trHeight w:val="24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2449</w:t>
            </w:r>
          </w:p>
        </w:tc>
      </w:tr>
      <w:tr>
        <w:trPr>
          <w:trHeight w:val="24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6299</w:t>
            </w:r>
          </w:p>
        </w:tc>
      </w:tr>
      <w:tr>
        <w:trPr>
          <w:trHeight w:val="24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6299</w:t>
            </w:r>
          </w:p>
        </w:tc>
      </w:tr>
      <w:tr>
        <w:trPr>
          <w:trHeight w:val="24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6299</w:t>
            </w:r>
          </w:p>
        </w:tc>
      </w:tr>
      <w:tr>
        <w:trPr>
          <w:trHeight w:val="24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2003044</w:t>
            </w:r>
          </w:p>
        </w:tc>
      </w:tr>
      <w:tr>
        <w:trPr>
          <w:trHeight w:val="28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2003044</w:t>
            </w:r>
          </w:p>
        </w:tc>
      </w:tr>
      <w:tr>
        <w:trPr>
          <w:trHeight w:val="24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2003044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1"/>
        <w:gridCol w:w="550"/>
        <w:gridCol w:w="749"/>
        <w:gridCol w:w="788"/>
        <w:gridCol w:w="7073"/>
        <w:gridCol w:w="2389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6488011</w:t>
            </w:r>
          </w:p>
        </w:tc>
      </w:tr>
      <w:tr>
        <w:trPr>
          <w:trHeight w:val="3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337708</w:t>
            </w:r>
          </w:p>
        </w:tc>
      </w:tr>
      <w:tr>
        <w:trPr>
          <w:trHeight w:val="5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314200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22500</w:t>
            </w:r>
          </w:p>
        </w:tc>
      </w:tr>
      <w:tr>
        <w:trPr>
          <w:trHeight w:val="5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22500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85900</w:t>
            </w:r>
          </w:p>
        </w:tc>
      </w:tr>
      <w:tr>
        <w:trPr>
          <w:trHeight w:val="5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81900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5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205800</w:t>
            </w:r>
          </w:p>
        </w:tc>
      </w:tr>
      <w:tr>
        <w:trPr>
          <w:trHeight w:val="5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200800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</w:t>
            </w:r>
          </w:p>
        </w:tc>
      </w:tr>
      <w:tr>
        <w:trPr>
          <w:trHeight w:val="5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22346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22346</w:t>
            </w:r>
          </w:p>
        </w:tc>
      </w:tr>
      <w:tr>
        <w:trPr>
          <w:trHeight w:val="103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22196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015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15388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7841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7841</w:t>
            </w:r>
          </w:p>
        </w:tc>
      </w:tr>
      <w:tr>
        <w:trPr>
          <w:trHeight w:val="3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7841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7547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7547</w:t>
            </w:r>
          </w:p>
        </w:tc>
      </w:tr>
      <w:tr>
        <w:trPr>
          <w:trHeight w:val="5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3483</w:t>
            </w:r>
          </w:p>
        </w:tc>
      </w:tr>
      <w:tr>
        <w:trPr>
          <w:trHeight w:val="8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4064</w:t>
            </w:r>
          </w:p>
        </w:tc>
      </w:tr>
      <w:tr>
        <w:trPr>
          <w:trHeight w:val="5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</w:t>
            </w:r>
          </w:p>
        </w:tc>
      </w:tr>
      <w:tr>
        <w:trPr>
          <w:trHeight w:val="5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5016648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325700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325700</w:t>
            </w:r>
          </w:p>
        </w:tc>
      </w:tr>
      <w:tr>
        <w:trPr>
          <w:trHeight w:val="3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325700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3425700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3425700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3349900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75800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1265248</w:t>
            </w:r>
          </w:p>
        </w:tc>
      </w:tr>
      <w:tr>
        <w:trPr>
          <w:trHeight w:val="2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37911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7487</w:t>
            </w:r>
          </w:p>
        </w:tc>
      </w:tr>
      <w:tr>
        <w:trPr>
          <w:trHeight w:val="5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28809</w:t>
            </w:r>
          </w:p>
        </w:tc>
      </w:tr>
      <w:tr>
        <w:trPr>
          <w:trHeight w:val="5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1615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1227337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1227337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</w:tr>
      <w:tr>
        <w:trPr>
          <w:trHeight w:val="4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</w:tr>
      <w:tr>
        <w:trPr>
          <w:trHeight w:val="5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222770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182070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182070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23697</w:t>
            </w:r>
          </w:p>
        </w:tc>
      </w:tr>
      <w:tr>
        <w:trPr>
          <w:trHeight w:val="97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25792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4126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5873</w:t>
            </w:r>
          </w:p>
        </w:tc>
      </w:tr>
      <w:tr>
        <w:trPr>
          <w:trHeight w:val="5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4695</w:t>
            </w:r>
          </w:p>
        </w:tc>
      </w:tr>
      <w:tr>
        <w:trPr>
          <w:trHeight w:val="5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35117</w:t>
            </w:r>
          </w:p>
        </w:tc>
      </w:tr>
      <w:tr>
        <w:trPr>
          <w:trHeight w:val="3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70352</w:t>
            </w:r>
          </w:p>
        </w:tc>
      </w:tr>
      <w:tr>
        <w:trPr>
          <w:trHeight w:val="10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11437</w:t>
            </w:r>
          </w:p>
        </w:tc>
      </w:tr>
      <w:tr>
        <w:trPr>
          <w:trHeight w:val="3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40700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40700</w:t>
            </w:r>
          </w:p>
        </w:tc>
      </w:tr>
      <w:tr>
        <w:trPr>
          <w:trHeight w:val="3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40123</w:t>
            </w:r>
          </w:p>
        </w:tc>
      </w:tr>
      <w:tr>
        <w:trPr>
          <w:trHeight w:val="3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425300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300450</w:t>
            </w:r>
          </w:p>
        </w:tc>
      </w:tr>
      <w:tr>
        <w:trPr>
          <w:trHeight w:val="5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50450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50450</w:t>
            </w:r>
          </w:p>
        </w:tc>
      </w:tr>
      <w:tr>
        <w:trPr>
          <w:trHeight w:val="5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250000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124850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13830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1976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11506</w:t>
            </w:r>
          </w:p>
        </w:tc>
      </w:tr>
      <w:tr>
        <w:trPr>
          <w:trHeight w:val="5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111020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8326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27578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75116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241249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50579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50579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50579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74345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74345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67263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4760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2322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75581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38777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38196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</w:t>
            </w:r>
          </w:p>
        </w:tc>
      </w:tr>
      <w:tr>
        <w:trPr>
          <w:trHeight w:val="34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36804</w:t>
            </w:r>
          </w:p>
        </w:tc>
      </w:tr>
      <w:tr>
        <w:trPr>
          <w:trHeight w:val="5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19389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17415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40744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8499</w:t>
            </w:r>
          </w:p>
        </w:tc>
      </w:tr>
      <w:tr>
        <w:trPr>
          <w:trHeight w:val="5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8336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26359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7881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18130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5886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5712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</w:t>
            </w:r>
          </w:p>
        </w:tc>
      </w:tr>
      <w:tr>
        <w:trPr>
          <w:trHeight w:val="75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49454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39882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39882</w:t>
            </w:r>
          </w:p>
        </w:tc>
      </w:tr>
      <w:tr>
        <w:trPr>
          <w:trHeight w:val="5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8449</w:t>
            </w:r>
          </w:p>
        </w:tc>
      </w:tr>
      <w:tr>
        <w:trPr>
          <w:trHeight w:val="3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11191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2554</w:t>
            </w:r>
          </w:p>
        </w:tc>
      </w:tr>
      <w:tr>
        <w:trPr>
          <w:trHeight w:val="5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2920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14187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9572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9572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8527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</w:t>
            </w:r>
          </w:p>
        </w:tc>
      </w:tr>
      <w:tr>
        <w:trPr>
          <w:trHeight w:val="4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15495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15495</w:t>
            </w:r>
          </w:p>
        </w:tc>
      </w:tr>
      <w:tr>
        <w:trPr>
          <w:trHeight w:val="4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15495</w:t>
            </w:r>
          </w:p>
        </w:tc>
      </w:tr>
      <w:tr>
        <w:trPr>
          <w:trHeight w:val="5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15495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123395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123395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123395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123395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39001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39001</w:t>
            </w:r>
          </w:p>
        </w:tc>
      </w:tr>
      <w:tr>
        <w:trPr>
          <w:trHeight w:val="5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19462</w:t>
            </w:r>
          </w:p>
        </w:tc>
      </w:tr>
      <w:tr>
        <w:trPr>
          <w:trHeight w:val="5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сельского хозяйства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19288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</w:t>
            </w:r>
          </w:p>
        </w:tc>
      </w:tr>
      <w:tr>
        <w:trPr>
          <w:trHeight w:val="5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16056</w:t>
            </w:r>
          </w:p>
        </w:tc>
      </w:tr>
      <w:tr>
        <w:trPr>
          <w:trHeight w:val="7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15870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3483</w:t>
            </w:r>
          </w:p>
        </w:tc>
      </w:tr>
      <w:tr>
        <w:trPr>
          <w:trHeight w:val="34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3483</w:t>
            </w:r>
          </w:p>
        </w:tc>
      </w:tr>
      <w:tr>
        <w:trPr>
          <w:trHeight w:val="37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   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областного бюджета местным исполнительным органам районов (городов областного значения)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финансовыми активами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     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Созакского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районного маслихата от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 декабря 2012 года № 61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  Перечень бюджетных программ развития районного бюджета на 2013 год с разделением на бюджетные программы, направленные на реализацию бюджетных инвестиционных проектов (программ)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1"/>
        <w:gridCol w:w="392"/>
        <w:gridCol w:w="672"/>
        <w:gridCol w:w="732"/>
        <w:gridCol w:w="9693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24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 Наименование</w:t>
            </w:r>
          </w:p>
        </w:tc>
      </w:tr>
      <w:tr>
        <w:trPr>
          <w:trHeight w:val="24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24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4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Инвестиционные проекты</w:t>
            </w:r>
          </w:p>
        </w:tc>
      </w:tr>
      <w:tr>
        <w:trPr>
          <w:trHeight w:val="25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</w:tr>
      <w:tr>
        <w:trPr>
          <w:trHeight w:val="3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27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</w:tr>
      <w:tr>
        <w:trPr>
          <w:trHeight w:val="27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3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</w:tr>
      <w:tr>
        <w:trPr>
          <w:trHeight w:val="3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инженерно-коммуникационной инфраструктуры</w:t>
            </w:r>
          </w:p>
        </w:tc>
      </w:tr>
      <w:tr>
        <w:trPr>
          <w:trHeight w:val="24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3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3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</w:tr>
      <w:tr>
        <w:trPr>
          <w:trHeight w:val="3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</w:tr>
      <w:tr>
        <w:trPr>
          <w:trHeight w:val="3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27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3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</w:tr>
      <w:tr>
        <w:trPr>
          <w:trHeight w:val="24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25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</w:tr>
      <w:tr>
        <w:trPr>
          <w:trHeight w:val="3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3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</w:tr>
      <w:tr>
        <w:trPr>
          <w:trHeight w:val="3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</w:tr>
      <w:tr>
        <w:trPr>
          <w:trHeight w:val="3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27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</w:tr>
      <w:tr>
        <w:trPr>
          <w:trHeight w:val="52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</w:tr>
      <w:tr>
        <w:trPr>
          <w:trHeight w:val="24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</w:tr>
      <w:tr>
        <w:trPr>
          <w:trHeight w:val="49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24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</w:tr>
    </w:tbl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Созакского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районного маслихата от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 декабря 2012 года № 61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Перечень местных бюджетных программ, не подлежащих секвестру в процессе исполнения местного бюджета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9"/>
        <w:gridCol w:w="507"/>
        <w:gridCol w:w="729"/>
        <w:gridCol w:w="651"/>
        <w:gridCol w:w="9604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24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</w:p>
        </w:tc>
      </w:tr>
      <w:tr>
        <w:trPr>
          <w:trHeight w:val="24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24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4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24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</w:tr>
      <w:tr>
        <w:trPr>
          <w:trHeight w:val="24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</w:tr>
      <w:tr>
        <w:trPr>
          <w:trHeight w:val="24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</w:tr>
    </w:tbl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Созакского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районного маслихата от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 декабря 2012 года № 61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Перечень бюджетных программ каждого поселкового, аульного (сельского) округов районного бюджета на 2013-2015 года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1"/>
        <w:gridCol w:w="650"/>
        <w:gridCol w:w="669"/>
        <w:gridCol w:w="692"/>
        <w:gridCol w:w="692"/>
        <w:gridCol w:w="6484"/>
        <w:gridCol w:w="2282"/>
      </w:tblGrid>
      <w:tr>
        <w:trPr>
          <w:trHeight w:val="255" w:hRule="atLeast"/>
        </w:trPr>
        <w:tc>
          <w:tcPr>
            <w:tcW w:w="5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сумма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185993</w:t>
            </w:r>
          </w:p>
        </w:tc>
      </w:tr>
      <w:tr>
        <w:trPr>
          <w:trHeight w:val="79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185993</w:t>
            </w:r>
          </w:p>
        </w:tc>
      </w:tr>
      <w:tr>
        <w:trPr>
          <w:trHeight w:val="79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185993</w:t>
            </w:r>
          </w:p>
        </w:tc>
      </w:tr>
      <w:tr>
        <w:trPr>
          <w:trHeight w:val="94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177793</w:t>
            </w:r>
          </w:p>
        </w:tc>
      </w:tr>
      <w:tr>
        <w:trPr>
          <w:trHeight w:val="36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8200</w:t>
            </w:r>
          </w:p>
        </w:tc>
      </w:tr>
      <w:tr>
        <w:trPr>
          <w:trHeight w:val="30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79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106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9120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9120</w:t>
            </w:r>
          </w:p>
        </w:tc>
      </w:tr>
      <w:tr>
        <w:trPr>
          <w:trHeight w:val="78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9120</w:t>
            </w:r>
          </w:p>
        </w:tc>
      </w:tr>
      <w:tr>
        <w:trPr>
          <w:trHeight w:val="3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</w:t>
            </w:r>
          </w:p>
        </w:tc>
      </w:tr>
      <w:tr>
        <w:trPr>
          <w:trHeight w:val="5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7700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195313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0"/>
        <w:gridCol w:w="936"/>
        <w:gridCol w:w="991"/>
        <w:gridCol w:w="1064"/>
        <w:gridCol w:w="1010"/>
        <w:gridCol w:w="883"/>
        <w:gridCol w:w="937"/>
        <w:gridCol w:w="865"/>
        <w:gridCol w:w="974"/>
        <w:gridCol w:w="956"/>
        <w:gridCol w:w="901"/>
        <w:gridCol w:w="992"/>
        <w:gridCol w:w="901"/>
      </w:tblGrid>
      <w:tr>
        <w:trPr>
          <w:trHeight w:val="255" w:hRule="atLeast"/>
        </w:trPr>
        <w:tc>
          <w:tcPr>
            <w:tcW w:w="5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сельские и поселковые акиматы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Шолак корган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Жарты тобе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Кумкент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Сызган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Карагур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Каратау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Жуантобе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Тасты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Таукент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Кыземшек</w:t>
            </w:r>
          </w:p>
        </w:tc>
      </w:tr>
      <w:tr>
        <w:trPr>
          <w:trHeight w:val="52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25550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15604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17350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16619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17550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13444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15459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12500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12900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13924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12265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12828</w:t>
            </w:r>
          </w:p>
        </w:tc>
      </w:tr>
      <w:tr>
        <w:trPr>
          <w:trHeight w:val="58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25550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15604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17350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16619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17550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13444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15459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12500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12900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13924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12265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12828</w:t>
            </w:r>
          </w:p>
        </w:tc>
      </w:tr>
      <w:tr>
        <w:trPr>
          <w:trHeight w:val="57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25550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15604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17350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16619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17550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13444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15459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12500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12900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13924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12265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12828</w:t>
            </w:r>
          </w:p>
        </w:tc>
      </w:tr>
      <w:tr>
        <w:trPr>
          <w:trHeight w:val="46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25400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15454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16469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15800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13294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13709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12350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12750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12174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12115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12678</w:t>
            </w:r>
          </w:p>
        </w:tc>
      </w:tr>
      <w:tr>
        <w:trPr>
          <w:trHeight w:val="34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8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1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5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25550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16924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18770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17639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18870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14364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15999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13520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13720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14544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12385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