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3aca8" w14:textId="a33ac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социальных рабочих мест на 2012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Толебийского районного акимата Южно-Казахстанской области от 27 января 2012 года N 40. Зарегистрировано Управлением юстиции Толебийского района Южно-Казахстанской области 16 февраля 2012 года N 14-13-102. Утратило силу постановлением акимата Толебийского района Южно-Казахстанской области от 06 июня 2012 года № 239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постановлением акимата Толебийского района Южно-Казахстанской области от 06.06.2012 № 239.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 подпунктом 5-4)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занятости населения»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согласно приложению перечень работодателей, где в 2012 году будут организованы социальные рабочие места.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Р.Е.Бейсебаеву.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А.Тургымбеков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Утверждено постановлением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акимата Толебийского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" 27 " января 2012 года № 40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Перечень работодателей, где в 2012 году будут организованы социальные рабочие места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5"/>
        <w:gridCol w:w="2665"/>
        <w:gridCol w:w="2248"/>
        <w:gridCol w:w="1527"/>
        <w:gridCol w:w="1595"/>
        <w:gridCol w:w="1583"/>
        <w:gridCol w:w="1697"/>
      </w:tblGrid>
      <w:tr>
        <w:trPr>
          <w:trHeight w:val="186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п/н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работодателей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Профессия (должность)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организуемых социальных рабочих мест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месячной заработной платы одного работника (в тенге)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социальной работы в месяцах*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государственного бюджета</w:t>
            </w:r>
          </w:p>
        </w:tc>
      </w:tr>
      <w:tr>
        <w:trPr>
          <w:trHeight w:val="300" w:hRule="atLeast"/>
        </w:trPr>
        <w:tc>
          <w:tcPr>
            <w:tcW w:w="6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"Қасқасу ЛТД и К"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 автомобиля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 трактора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Подсобный рабочий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"Ленгір - су"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Водный смотритель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Электрик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Сварщик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Экскаваторщик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Токарь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 автомобиля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1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"Тарибжан"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Подсобный рабочий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300" w:hRule="atLeast"/>
        </w:trPr>
        <w:tc>
          <w:tcPr>
            <w:tcW w:w="6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"Жасыл аймақ"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 автомобиля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 трактора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Охранник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Кочегар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Агроном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Бригадир теплицы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Подсобный рабочий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Садовод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Поливальщик сада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"Шадиметов Ш.Ш."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Грузчик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 автомобиля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Продавец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"Иристаев Т.А."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Официантка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Уборщица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 автомобиля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Подсобный рабочий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Производственный кооператив "Қасқасу-2"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Механик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Механизатор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Электрик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Водный смотритель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Сторож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Грузчик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"Төлеби автобус паркі"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Уборщица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 автомобиля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бухгалтера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Аккумуляторщик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Карбюраторщик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Кузнец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Сварщик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Автоэлектрик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Сторож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"Бірлік"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Сварщик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Электрик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Дорожный работник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 трактора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 автомобиля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Машинист автогрейдера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"Қала безендіру"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 автомобиля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Подсобный рабочий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Агроном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"Көксәйек"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 автомобиля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Грузчик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Смотритель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Дворник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"Төлеби-пресс"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Почтальон 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Журналист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Дизайнер - верстальчик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 автомобиля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"Жаңа Жер-28"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бухгалтера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 автомобиля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Садовник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Дворник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"Кулажанова Ш.С."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бухгалтера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"Мадибеков Н.Ж."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Уборщица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"Толебийское многоотраслевое предприятие коммунального хозяйства"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Финансист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"Жуманова К.З."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Продовец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Официантка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"Афандиев Ж.М."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 автомобиля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Продовец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"Сырбеков Ж.А."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Плотник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Маляр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Сварщик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"Абилдаев Т.Т."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Официантка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Охранник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"Бегалиева Ш.Т."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Электрик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 автомобиля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Продовец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Производственный кооператив «Кенес - Арык»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 автомобиля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8719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Районный бюджет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Подсобный рабочий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8719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Агроном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8719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8719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«Берик-Серик»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Подсобный рабочий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8719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Районный бюджет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8719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 автомобиля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8719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«Куандык»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Подсобный рабочий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8719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Районный бюджет </w:t>
            </w:r>
          </w:p>
        </w:tc>
      </w:tr>
      <w:tr>
        <w:trPr>
          <w:trHeight w:val="300" w:hRule="atLeast"/>
        </w:trPr>
        <w:tc>
          <w:tcPr>
            <w:tcW w:w="6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Производственный кооператив «Аман - 1»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Подсобный рабочий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8719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Районный бюджет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8719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 автомобиля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8719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85" w:hRule="atLeast"/>
        </w:trPr>
        <w:tc>
          <w:tcPr>
            <w:tcW w:w="6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"Төлеби-пресс"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Дизайнер - верстальчик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8719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Районный бюджет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8719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 автомобиля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8719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 условиях субсидирования государством заработной платы в течение 12 месяцев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* - первые 6 месяцев не менее 50% заработной платы;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** - вторые 3 месяца не более 30% заработной платы;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*** - последние 3 месяца не менее 15% заработной платы;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      Утверждены постановлением Правительства Республики Казахстан от 31 марта 2011 года № 316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