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2b0e" w14:textId="19c2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и порядка оказания жилищной помощи малообеспеченным семьям (гражданам) по Толебийскому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28 сентября 2012 года № 9/49-V. Зарегистрировано Департаментом юстиции Южно-Казахстанской области 25 октября 2012 года № 2116. Утратило силу решением Толебийского районного маслихата Южно-Казахстанской области от 23 января 2014 года № 27/129-V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Толебийского районного маслихата Южно-Казахстанской области от 23.01.2014 № 27/129-V.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отношениях», Правилами предоставления жилищной помощи, утвержденных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«Правилами компенсации повышения тарифов абонентской платы за оказание услуг телекоммуникаций социально защищаемым гражданам», утвержденных постановлением Правительства Республики Казахстан от 14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размера и порядка оказания жилищной помощи малообеспеченным семьям (гражданам) по Толебийскому району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А.Шынгысбаев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«28»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9/49-V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 семьям (гражданам) по Толебийскому району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размере и порядке оказания жилищной помощи используются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наниматель (арендатор) – сторона в договоре найма жилища, получающая в постоянное или временное владение и пользование жилище или его часть;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коммунальные услуги –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 и обслуживание лифтов;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поднаниматель – сторона в договоре поднайма жилища, получающая в постоянное или временное владение и пользование жилище или часть его от нанимателя (арендатора);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«Отдел занятости и социальных программ Толебийского района», предоставляющий жилищную помощь (далее –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Толебийского районного маслихата Южно-Казахстанской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25/113-V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Толебийского районного маслихата Южно-Казахстанской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25/113-V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Доля предельно допустимых расходов в пределах установленных норм устанавливается в размере 10 процентов от совокупного дохода.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назначения жилищной помощи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жилищной помощи семья (гражданин) обращается в уполномоченный орган с заявлением и представляет седующие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 (гражданина);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размере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Толебийского районного маслихата Южно-Казахстанской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25/113-V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Документы представляются в уполномоченный орган, в подлинниках и копиях. После сверки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Заверенные работниками уполномоченного органа копии документов формируются в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пятнадцати календарных дней со дня предоставления необходимых для назначения жилищной помощи документов, а в случае если требуется получение информации от иных субъектов, должностных лиц, то в течение тридцати календарных дней, принимает решение о назначении или отказе в назначении жилищной помощи, о чем уведомляет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назначается с месяца подачи заявления сроком до конца текущего года (до 31 декабря), с ежеквартальным предоставлением сведений о доходах и регистрации состава семьи в данном жилье.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Получатель жилищной помощи в десятидневный срок должен информировать уполномоченный орган, об обстоятельствах, которые могут служить основанием для изменения размера жилищной помощи или права на ее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возникновении обстоятельств, влияющих на размер жилищной помощи, производится перерасчет, начиная с месяца, следующего за тем месяцем, в котором наступили соответствующие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Заявитель или получатель жилищной помощи вправе обжаловать решения уполномоченного органа в вышестоящие органы, или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представления заведомо недостоверных сведений, повлекших за собой назначение завышенной или незаконной суммы жилищной помощи, выплата прекращается. Незаконно полученные в виде жилищной помощи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смерти одиноко проживающего получателя жилищной помощи выплата жилищной помощи завершается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получателя жилищной помощи, производится перерасчет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имеющие в частной собственности более одной единицы жилья (квартиры, дома) или сдающие жилые помещения в наем (аренду), утрачивают право на получение жилищной помощи.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Определение нормативов оказания жилищной помощи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предоставлении жилищной помощи уполномоченным органом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жилища, обеспечиваемая компенсационными мерами, эквивалентна норме предоставления жилища на одного человека, установленной жилищным законодательством и составляет 18 квадратных метров полезной площади жилища на каждого члена семьи, проживающей в многокомнатных квартирах (жилых помещениях), для проживающих в однокомнатных квартирах (жилых помещениях) – общая полезная площадь жилища. Социальная норма площади жилища для одиноко проживающих граждан, проживающих в многокомнатных квартирах (жилых помещениях) - 30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электроэнергии, холодной воды, канализации, горячей воды, мусороудаления, газа и теплоснабжения устанавливаются услугодателями или органом, утверждающим нормативы.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потребление твердого топлива по фактическим расходам, с предъявлением счетов поставщиков услуг (квитанции, накладные, счета-фактуры), учет социальной нормы расхода 1 килограмма твердого топлива (угля) на 1 метр квадратный с условием не превышения 1000 килограмм на дом в расчете на один месяц. При расчете жилищной помощи применяется цена на уголь, сложившуюся в Толебийском районе, по данным органов статистики;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норма потребления газа баллонного по фактическим расходам, с предъявлением счетов поставщиков услуг (квитанции, справки) на одну семью (семья 4-х и более человек) 20 килограммов в месяц, в том числе на одного человека не более 5 килограммов потребления газа баллонного, независимо от наличия или отсутствия центрального горячего водоснабжения.</w:t>
      </w:r>
    </w:p>
    <w:bookmarkEnd w:id="8"/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Определение размера назначения жилищной помощи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решения Толебийского районного маслихата Южно-Казахстанской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25/113-V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в редакции решения Толебийского районного маслихата Южно-Казахстанской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25/113-V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Совокупный доход семьи (гражданина), претендующей на получение жилищной помощи определяется в соответствии с приказом Председателя Агентства Республики Казахстан по делам строительства и жилищно-коммунального хозяйства от 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предоставлении документов, подтверждающих доход гражданина, безработными лицами предоставляются документы подтверждающие их регистрацию в качестве безработных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1 и 2 группы, детьми инвалидами до 16 лет, лицами старше восьмидесяти лет, детьми в возрасте до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выплаты жилищной помощи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Выплата жилищной помощи осуществляется уполномоченным органом по заявлению получателя жилищной помощи через банки второго уровня, на лицевые счета.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