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cd53" w14:textId="c1ac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21 декабря 2011 года № 44/294-IV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7 декабря 2012 года № 11/56-V. Зарегистрировано Департаментом юстиции  Южно-Казахстанской области 14 декабря 2012 года № 2167. Утратило силу в связи с истечением срока применения - (письмо Толебийского районного маслихата Южно-Казахстанской области от 28 декабря 2012 года № 181)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Толебийского районного маслихата Южно-Казахстанской области от 28.12.2012 № 181).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29 ноября 2012 года № 8/69-V «О внесении изменений и дополнения в решение Южно-Казахстанского областного маслихата от 7 декабря 2011 года № 47/450-IV «Об областном бюджете на 2012-2014 годы» (зарегистрированного в Реестре государственной регистраций нормативных правовых актов за № 2152)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21 декабря 2011 года № 44/294-IV «О районном бюджете на 2012-2014 годы» (зарегистрировано в Реестре государственной регистрации нормативных правовых актов за № 14-13-99, опубликовано 14 января 2012 года в газете «Толеби туы» № 3-5)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Толебийского района на 2012-2014 годы согласно приложениям 1, 2 и 3 соответственно, в том числе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10 301 477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1 010 425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9 004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49 245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9 232 803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10 343 232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1 802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7 281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5 479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- 43 557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43 557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7 281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832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37 108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С.Мамбеткулов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 А.Шынгысбаев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7 декабря 2012 года № 11/56-V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44/294-ІV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2012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1004"/>
        <w:gridCol w:w="7683"/>
        <w:gridCol w:w="2309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10301477</w:t>
            </w:r>
          </w:p>
        </w:tc>
      </w:tr>
      <w:tr>
        <w:trPr>
          <w:trHeight w:val="22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1010425</w:t>
            </w:r>
          </w:p>
        </w:tc>
      </w:tr>
      <w:tr>
        <w:trPr>
          <w:trHeight w:val="22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360052</w:t>
            </w:r>
          </w:p>
        </w:tc>
      </w:tr>
      <w:tr>
        <w:trPr>
          <w:trHeight w:val="22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292335</w:t>
            </w:r>
          </w:p>
        </w:tc>
      </w:tr>
      <w:tr>
        <w:trPr>
          <w:trHeight w:val="24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317834</w:t>
            </w:r>
          </w:p>
        </w:tc>
      </w:tr>
      <w:tr>
        <w:trPr>
          <w:trHeight w:val="21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31270</w:t>
            </w:r>
          </w:p>
        </w:tc>
      </w:tr>
      <w:tr>
        <w:trPr>
          <w:trHeight w:val="6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</w:p>
        </w:tc>
      </w:tr>
      <w:tr>
        <w:trPr>
          <w:trHeight w:val="21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</w:t>
            </w:r>
          </w:p>
        </w:tc>
      </w:tr>
      <w:tr>
        <w:trPr>
          <w:trHeight w:val="21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21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</w:t>
            </w:r>
          </w:p>
        </w:tc>
      </w:tr>
      <w:tr>
        <w:trPr>
          <w:trHeight w:val="21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49245</w:t>
            </w:r>
          </w:p>
        </w:tc>
      </w:tr>
      <w:tr>
        <w:trPr>
          <w:trHeight w:val="21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49245</w:t>
            </w:r>
          </w:p>
        </w:tc>
      </w:tr>
      <w:tr>
        <w:trPr>
          <w:trHeight w:val="24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9232803</w:t>
            </w:r>
          </w:p>
        </w:tc>
      </w:tr>
      <w:tr>
        <w:trPr>
          <w:trHeight w:val="21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9232803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413"/>
        <w:gridCol w:w="672"/>
        <w:gridCol w:w="712"/>
        <w:gridCol w:w="7188"/>
        <w:gridCol w:w="234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10342032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393071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371738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19607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19607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82944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66362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269187</w:t>
            </w:r>
          </w:p>
        </w:tc>
      </w:tr>
      <w:tr>
        <w:trPr>
          <w:trHeight w:val="5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</w:t>
            </w:r>
          </w:p>
        </w:tc>
      </w:tr>
      <w:tr>
        <w:trPr>
          <w:trHeight w:val="9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50917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38924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38924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38724</w:t>
            </w:r>
          </w:p>
        </w:tc>
      </w:tr>
      <w:tr>
        <w:trPr>
          <w:trHeight w:val="7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5085871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440740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440740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321159</w:t>
            </w:r>
          </w:p>
        </w:tc>
      </w:tr>
      <w:tr>
        <w:trPr>
          <w:trHeight w:val="7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117153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4234073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4225734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3850462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93002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195484</w:t>
            </w:r>
          </w:p>
        </w:tc>
      </w:tr>
      <w:tr>
        <w:trPr>
          <w:trHeight w:val="10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85716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411058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85828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5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10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21951</w:t>
            </w:r>
          </w:p>
        </w:tc>
      </w:tr>
      <w:tr>
        <w:trPr>
          <w:trHeight w:val="7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19414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325230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325230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324816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275889</w:t>
            </w:r>
          </w:p>
        </w:tc>
      </w:tr>
      <w:tr>
        <w:trPr>
          <w:trHeight w:val="5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269312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79833</w:t>
            </w:r>
          </w:p>
        </w:tc>
      </w:tr>
      <w:tr>
        <w:trPr>
          <w:trHeight w:val="10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22268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21221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98251</w:t>
            </w:r>
          </w:p>
        </w:tc>
      </w:tr>
      <w:tr>
        <w:trPr>
          <w:trHeight w:val="10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17541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</w:tr>
      <w:tr>
        <w:trPr>
          <w:trHeight w:val="9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48927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48927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46176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2325456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615637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25435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76027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76027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512175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172312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339863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1616917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92105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92105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1524812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1524812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92902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58036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49449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34866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15818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344028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144170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109488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109488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101788</w:t>
            </w:r>
          </w:p>
        </w:tc>
      </w:tr>
      <w:tr>
        <w:trPr>
          <w:trHeight w:val="5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51928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45391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45391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38442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24991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1195471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1195471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1195471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1195471</w:t>
            </w:r>
          </w:p>
        </w:tc>
      </w:tr>
      <w:tr>
        <w:trPr>
          <w:trHeight w:val="7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190679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58453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57411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30834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13563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13563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118663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118663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118663</w:t>
            </w:r>
          </w:p>
        </w:tc>
      </w:tr>
      <w:tr>
        <w:trPr>
          <w:trHeight w:val="5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60153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60153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</w:t>
            </w:r>
          </w:p>
        </w:tc>
      </w:tr>
      <w:tr>
        <w:trPr>
          <w:trHeight w:val="10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49286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308638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308638</w:t>
            </w:r>
          </w:p>
        </w:tc>
      </w:tr>
      <w:tr>
        <w:trPr>
          <w:trHeight w:val="5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308638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308638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54340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54340</w:t>
            </w:r>
          </w:p>
        </w:tc>
      </w:tr>
      <w:tr>
        <w:trPr>
          <w:trHeight w:val="5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</w:p>
        </w:tc>
      </w:tr>
      <w:tr>
        <w:trPr>
          <w:trHeight w:val="10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</w:t>
            </w:r>
          </w:p>
        </w:tc>
      </w:tr>
      <w:tr>
        <w:trPr>
          <w:trHeight w:val="7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</w:t>
            </w:r>
          </w:p>
        </w:tc>
      </w:tr>
      <w:tr>
        <w:trPr>
          <w:trHeight w:val="5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</w:t>
            </w:r>
          </w:p>
        </w:tc>
      </w:tr>
      <w:tr>
        <w:trPr>
          <w:trHeight w:val="7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14843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</w:t>
            </w:r>
          </w:p>
        </w:tc>
      </w:tr>
      <w:tr>
        <w:trPr>
          <w:trHeight w:val="5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Чистое бюджетное кредитование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</w:t>
            </w:r>
          </w:p>
        </w:tc>
      </w:tr>
      <w:tr>
        <w:trPr>
          <w:trHeight w:val="1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7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-43557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Финансирование дефицита (использование профицита)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43557</w:t>
            </w:r>
          </w:p>
        </w:tc>
      </w:tr>
      <w:tr>
        <w:trPr>
          <w:trHeight w:val="1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7 декабря 2012 года № 11/56-V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44/294-ІV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878"/>
        <w:gridCol w:w="7938"/>
        <w:gridCol w:w="2327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10933942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934850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353577</w:t>
            </w:r>
          </w:p>
        </w:tc>
      </w:tr>
      <w:tr>
        <w:trPr>
          <w:trHeight w:val="27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290733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249333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31969</w:t>
            </w:r>
          </w:p>
        </w:tc>
      </w:tr>
      <w:tr>
        <w:trPr>
          <w:trHeight w:val="9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2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7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9967261</w:t>
            </w:r>
          </w:p>
        </w:tc>
      </w:tr>
      <w:tr>
        <w:trPr>
          <w:trHeight w:val="4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9967261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11"/>
        <w:gridCol w:w="829"/>
        <w:gridCol w:w="868"/>
        <w:gridCol w:w="6924"/>
        <w:gridCol w:w="2338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Затраты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10933942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319060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13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5369357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4691744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4680721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4606763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297453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287471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287471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12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9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116716</w:t>
            </w:r>
          </w:p>
        </w:tc>
      </w:tr>
      <w:tr>
        <w:trPr>
          <w:trHeight w:val="12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4141534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4102930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4039430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4039430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459850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459850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459850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33659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Чистое бюджетное кредитование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Финансирование дефицита (использование профицита) бюджета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7 декабря 2012 года № 11/56-V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44/294-ІV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875"/>
        <w:gridCol w:w="7912"/>
        <w:gridCol w:w="2359"/>
      </w:tblGrid>
      <w:tr>
        <w:trPr>
          <w:trHeight w:val="27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7757902</w:t>
            </w:r>
          </w:p>
        </w:tc>
      </w:tr>
      <w:tr>
        <w:trPr>
          <w:trHeight w:val="30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981474</w:t>
            </w:r>
          </w:p>
        </w:tc>
      </w:tr>
      <w:tr>
        <w:trPr>
          <w:trHeight w:val="28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368197</w:t>
            </w:r>
          </w:p>
        </w:tc>
      </w:tr>
      <w:tr>
        <w:trPr>
          <w:trHeight w:val="27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301762</w:t>
            </w:r>
          </w:p>
        </w:tc>
      </w:tr>
      <w:tr>
        <w:trPr>
          <w:trHeight w:val="28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267278</w:t>
            </w:r>
          </w:p>
        </w:tc>
      </w:tr>
      <w:tr>
        <w:trPr>
          <w:trHeight w:val="28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34309</w:t>
            </w:r>
          </w:p>
        </w:tc>
      </w:tr>
      <w:tr>
        <w:trPr>
          <w:trHeight w:val="79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</w:t>
            </w:r>
          </w:p>
        </w:tc>
      </w:tr>
      <w:tr>
        <w:trPr>
          <w:trHeight w:val="2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</w:tr>
      <w:tr>
        <w:trPr>
          <w:trHeight w:val="27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24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4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4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7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6744597</w:t>
            </w:r>
          </w:p>
        </w:tc>
      </w:tr>
      <w:tr>
        <w:trPr>
          <w:trHeight w:val="48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6744597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68"/>
        <w:gridCol w:w="848"/>
        <w:gridCol w:w="809"/>
        <w:gridCol w:w="6694"/>
        <w:gridCol w:w="23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7757902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431402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319060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12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5698597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4112463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4101440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4027482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1255974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1245992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1245992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12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9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116716</w:t>
            </w:r>
          </w:p>
        </w:tc>
      </w:tr>
      <w:tr>
        <w:trPr>
          <w:trHeight w:val="12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462104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423500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Финансирование дефицита (использование профицита)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7 декабря 2012 года № 11/56-V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44/294-ІV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программ бюджета сельских округов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97"/>
        <w:gridCol w:w="749"/>
        <w:gridCol w:w="749"/>
        <w:gridCol w:w="6935"/>
        <w:gridCol w:w="248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269187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269187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269187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38391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449079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438312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438312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321159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171997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54911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</w:p>
        </w:tc>
      </w:tr>
      <w:tr>
        <w:trPr>
          <w:trHeight w:val="4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58036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776302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7 декабря 2012 года № 11/56-V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44/294-ІV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районных бюджетных программ развития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764"/>
        <w:gridCol w:w="764"/>
        <w:gridCol w:w="764"/>
        <w:gridCol w:w="6615"/>
        <w:gridCol w:w="232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3 557 088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325 230 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325 230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511 575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172 312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339 263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1 524 812 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1 524 812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1 195 471 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