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b42" w14:textId="2159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10 января 2012 года N 49/1-04. Зарегистрировано Управлением юстиции Тюлькубасского района Южно-Казахстанской области 20 января 2012 года N 14-14-166.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48/469-IV "О внесении изменений и дополнений в решение Южно-Казахстанского областного маслихата от 7 декабря 2011 года 47/450-IV "Об областном бюджете на 2012-2014 годы", зарегистрированного в Реестре государственной регистрации нормативных правовых актов за № 2067,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декабря 2011 года № 48/1-04 "О районном бюджете на 2012-2014 годы" (зарегистрировано в Реестре государственной регистрации нормативных правовых актов № 14-14-163, опубликовано 13 января 2012 года в газете «Шамшырак»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2012-2014 годы согласно приложениям 1,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9063490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1161422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7893399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9063490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- 20427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К.Жабатаев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января 2012 года № 49/1-04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651"/>
        <w:gridCol w:w="671"/>
        <w:gridCol w:w="7489"/>
        <w:gridCol w:w="212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9 063 490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1 161 422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689 889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7 893 399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7 893 399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7 893 399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9 063 490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300 042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268 461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60 417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176 999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174 749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16 885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9 630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7 280 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5 385 647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385 174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151 029 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151 029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234 145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234 145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3 626 497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1 269 940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103 199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14 537 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1 166 741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1 166 741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256 494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228 729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46 895 </w:t>
            </w:r>
          </w:p>
        </w:tc>
      </w:tr>
      <w:tr>
        <w:trPr>
          <w:trHeight w:val="8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20 981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35 753 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11 206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27 765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27 765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2 176 937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2 075 933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2 044 584 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43 245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2 001 339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101 004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71 873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56 449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221 507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96 064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91 506 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9 134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31 589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6 919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16 248 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6 859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92 741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7 358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7 208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52 315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52 315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52 315 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248 800 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248 800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214 436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69 129 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69 129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31 189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31 039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30 440 </w:t>
            </w:r>
          </w:p>
        </w:tc>
      </w:tr>
      <w:tr>
        <w:trPr>
          <w:trHeight w:val="6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13 559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-20 427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20 427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10 января 2012 года № 49/1-04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Тюлькубасского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47"/>
        <w:gridCol w:w="649"/>
        <w:gridCol w:w="649"/>
        <w:gridCol w:w="7487"/>
        <w:gridCol w:w="212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6 927 654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1 289 307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276 088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180 992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787 515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723 221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48 282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13 666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6 737 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12 791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3 536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5 629 090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5 629 090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5 629 090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6 927 654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308 944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275 307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15 591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77 878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62 994 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181 838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179 262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32 492 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31 805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687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18 482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11 041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11 041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8 350 </w:t>
            </w:r>
          </w:p>
        </w:tc>
      </w:tr>
      <w:tr>
        <w:trPr>
          <w:trHeight w:val="8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5 301 669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178 260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134 289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134 289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43 971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3 465 605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10 735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3 454 870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3 421 076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33 794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1 657 804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86 583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15 155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71 085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1 571 221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218 973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17 594 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29 012 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90 447 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28 797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27 978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262 050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164 070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</w:tr>
      <w:tr>
        <w:trPr>
          <w:trHeight w:val="4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97 980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33 352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12 738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10 632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9 982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64 628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213 455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53 193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79 794 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2 977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31 346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10 458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33 445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17 612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7 853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8 536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8 364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470 522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23 326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15 729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15 729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3 435 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4 288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7 597 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7 425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5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12 315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37 117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59 656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59 656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33 422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33 250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17 647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17 475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8 587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8 587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1 424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