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1c78d" w14:textId="f51c7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Тюлькубасского районного маслихата от 21 декабря 2011 года № 48/1-04 "О 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Тюлькубасского районного маслихата Южно-Казахстанской области от 6 марта 2012 года N 2/1-05. Зарегистрировано Управлением юстиции Тюлькубасского района Южно-Казахстанской области 14 марта 2012 года N 14-14-167. Утратило силу в связи с истечением срока применения - (письмо Тюлькубасского районного маслихата Южно-Казахстанской области от 25 января 2013 года № 20)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Тюлькубасского районного маслихата Южно-Казахстанской области от 25.01.2013 № 20).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и решением Южно-Казахстанского областного маслихата от 24 февраля 2012 года </w:t>
      </w:r>
      <w:r>
        <w:rPr>
          <w:rFonts w:ascii="Times New Roman"/>
          <w:b w:val="false"/>
          <w:i w:val="false"/>
          <w:color w:val="000000"/>
          <w:sz w:val="28"/>
        </w:rPr>
        <w:t>№ 2/14-V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изменений и дополнений в решение Южно-Казахстанского областного маслихата от 7 декабря 2011 года 47/450-IV «Об областном бюджете на 2012-2014 годы», зарегистрированного в Реестре государственной регистрации нормативных правовых актов за № 2070, Тюлькубасский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Тюлькубасского районного маслихата от 21 декабря 2011 года </w:t>
      </w:r>
      <w:r>
        <w:rPr>
          <w:rFonts w:ascii="Times New Roman"/>
          <w:b w:val="false"/>
          <w:i w:val="false"/>
          <w:color w:val="000000"/>
          <w:sz w:val="28"/>
        </w:rPr>
        <w:t>№ 48/1-04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районном бюджете на 2012-2014 годы» (зарегистрировано в Реестре государственной регистрации нормативных правовых актов № 14-14-163, опубликовано 13 января 2012 года в газете «Шамшырак» за № 3-4)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Тюлькубасского района на 2012-2014 годы согласно приложения 1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8925032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1161422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3648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5021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7754941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8973629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20427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24270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3843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обретение финансовых активов – 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- 69024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69024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24270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3843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48597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Приложения 1, 6 к указанному решению изложить в новой редакции согласно приложениям 1, 2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А.Сапаров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Тюлькубасского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6 марта 2012 года № 2/1-05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Тюлькубасского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декабря 2011 года № 48/1-04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Районный бюджет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1"/>
        <w:gridCol w:w="531"/>
        <w:gridCol w:w="712"/>
        <w:gridCol w:w="652"/>
        <w:gridCol w:w="7454"/>
        <w:gridCol w:w="2120"/>
      </w:tblGrid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8 925 032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1 161 422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258 000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258 000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175 113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175 113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689 889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631 543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11 877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43 585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2 884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27 828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11 981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5 885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9 684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278 </w:t>
            </w:r>
          </w:p>
        </w:tc>
      </w:tr>
      <w:tr>
        <w:trPr>
          <w:trHeight w:val="66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10 592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10 592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3 648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3 130 </w:t>
            </w:r>
          </w:p>
        </w:tc>
      </w:tr>
      <w:tr>
        <w:trPr>
          <w:trHeight w:val="45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84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 в государственной собственности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3 046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518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518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5 021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5 021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5 021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7 754 941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7 754 941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7 754 941 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1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8 973 629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277 507 </w:t>
            </w:r>
          </w:p>
        </w:tc>
      </w:tr>
      <w:tr>
        <w:trPr>
          <w:trHeight w:val="45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245 926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15 045 </w:t>
            </w:r>
          </w:p>
        </w:tc>
      </w:tr>
      <w:tr>
        <w:trPr>
          <w:trHeight w:val="4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14 895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60 082 </w:t>
            </w:r>
          </w:p>
        </w:tc>
      </w:tr>
      <w:tr>
        <w:trPr>
          <w:trHeight w:val="4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60 082 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45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170 799 </w:t>
            </w:r>
          </w:p>
        </w:tc>
      </w:tr>
      <w:tr>
        <w:trPr>
          <w:trHeight w:val="45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168 549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2 250 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30 581 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30 581 </w:t>
            </w:r>
          </w:p>
        </w:tc>
      </w:tr>
      <w:tr>
        <w:trPr>
          <w:trHeight w:val="96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29 981 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600 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166 885 </w:t>
            </w:r>
          </w:p>
        </w:tc>
      </w:tr>
      <w:tr>
        <w:trPr>
          <w:trHeight w:val="34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7 255 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7 255 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7 255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159 630 </w:t>
            </w:r>
          </w:p>
        </w:tc>
      </w:tr>
      <w:tr>
        <w:trPr>
          <w:trHeight w:val="34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159 630 </w:t>
            </w:r>
          </w:p>
        </w:tc>
      </w:tr>
      <w:tr>
        <w:trPr>
          <w:trHeight w:val="5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157 280 </w:t>
            </w:r>
          </w:p>
        </w:tc>
      </w:tr>
      <w:tr>
        <w:trPr>
          <w:trHeight w:val="7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2 350 </w:t>
            </w:r>
          </w:p>
        </w:tc>
      </w:tr>
      <w:tr>
        <w:trPr>
          <w:trHeight w:val="4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</w:tr>
      <w:tr>
        <w:trPr>
          <w:trHeight w:val="45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1 000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5 314 901 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326 826 </w:t>
            </w:r>
          </w:p>
        </w:tc>
      </w:tr>
      <w:tr>
        <w:trPr>
          <w:trHeight w:val="4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124 008 </w:t>
            </w:r>
          </w:p>
        </w:tc>
      </w:tr>
      <w:tr>
        <w:trPr>
          <w:trHeight w:val="37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124 008 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202 818 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202 818 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3 730 533 </w:t>
            </w:r>
          </w:p>
        </w:tc>
      </w:tr>
      <w:tr>
        <w:trPr>
          <w:trHeight w:val="45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9 376 </w:t>
            </w:r>
          </w:p>
        </w:tc>
      </w:tr>
      <w:tr>
        <w:trPr>
          <w:trHeight w:val="4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9 376 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3 721 157 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3 626 497 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33 611 </w:t>
            </w:r>
          </w:p>
        </w:tc>
      </w:tr>
      <w:tr>
        <w:trPr>
          <w:trHeight w:val="48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61 049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1 257 542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101 672 </w:t>
            </w:r>
          </w:p>
        </w:tc>
      </w:tr>
      <w:tr>
        <w:trPr>
          <w:trHeight w:val="45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13 010 </w:t>
            </w:r>
          </w:p>
        </w:tc>
      </w:tr>
      <w:tr>
        <w:trPr>
          <w:trHeight w:val="4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62 088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300 </w:t>
            </w:r>
          </w:p>
        </w:tc>
      </w:tr>
      <w:tr>
        <w:trPr>
          <w:trHeight w:val="72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10 860 </w:t>
            </w:r>
          </w:p>
        </w:tc>
      </w:tr>
      <w:tr>
        <w:trPr>
          <w:trHeight w:val="4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15 414 </w:t>
            </w:r>
          </w:p>
        </w:tc>
      </w:tr>
      <w:tr>
        <w:trPr>
          <w:trHeight w:val="45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1 155 870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1 155 870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256 494 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232 387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232 387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47 056 </w:t>
            </w:r>
          </w:p>
        </w:tc>
      </w:tr>
      <w:tr>
        <w:trPr>
          <w:trHeight w:val="8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4 492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6 438 </w:t>
            </w:r>
          </w:p>
        </w:tc>
      </w:tr>
      <w:tr>
        <w:trPr>
          <w:trHeight w:val="45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20 981 </w:t>
            </w:r>
          </w:p>
        </w:tc>
      </w:tr>
      <w:tr>
        <w:trPr>
          <w:trHeight w:val="45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1 570 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36 033 </w:t>
            </w:r>
          </w:p>
        </w:tc>
      </w:tr>
      <w:tr>
        <w:trPr>
          <w:trHeight w:val="30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79 000 </w:t>
            </w:r>
          </w:p>
        </w:tc>
      </w:tr>
      <w:tr>
        <w:trPr>
          <w:trHeight w:val="96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14 423 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19 394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24 107 </w:t>
            </w:r>
          </w:p>
        </w:tc>
      </w:tr>
      <w:tr>
        <w:trPr>
          <w:trHeight w:val="4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24 107 </w:t>
            </w:r>
          </w:p>
        </w:tc>
      </w:tr>
      <w:tr>
        <w:trPr>
          <w:trHeight w:val="72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23 392 </w:t>
            </w:r>
          </w:p>
        </w:tc>
      </w:tr>
      <w:tr>
        <w:trPr>
          <w:trHeight w:val="5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565 </w:t>
            </w:r>
          </w:p>
        </w:tc>
      </w:tr>
      <w:tr>
        <w:trPr>
          <w:trHeight w:val="36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2 041 141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1 975 905 </w:t>
            </w:r>
          </w:p>
        </w:tc>
      </w:tr>
      <w:tr>
        <w:trPr>
          <w:trHeight w:val="45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25 060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25 060 </w:t>
            </w:r>
          </w:p>
        </w:tc>
      </w:tr>
      <w:tr>
        <w:trPr>
          <w:trHeight w:val="45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1 950 845 </w:t>
            </w:r>
          </w:p>
        </w:tc>
      </w:tr>
      <w:tr>
        <w:trPr>
          <w:trHeight w:val="2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37 245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1 913 600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65 236 </w:t>
            </w:r>
          </w:p>
        </w:tc>
      </w:tr>
      <w:tr>
        <w:trPr>
          <w:trHeight w:val="45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29 131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11 126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9 286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8 719 </w:t>
            </w:r>
          </w:p>
        </w:tc>
      </w:tr>
      <w:tr>
        <w:trPr>
          <w:trHeight w:val="45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36 105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15 424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20 681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229 781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53 315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53 315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53 315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103 751 </w:t>
            </w:r>
          </w:p>
        </w:tc>
      </w:tr>
      <w:tr>
        <w:trPr>
          <w:trHeight w:val="34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96 846 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92 288 </w:t>
            </w:r>
          </w:p>
        </w:tc>
      </w:tr>
      <w:tr>
        <w:trPr>
          <w:trHeight w:val="5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2 600 </w:t>
            </w:r>
          </w:p>
        </w:tc>
      </w:tr>
      <w:tr>
        <w:trPr>
          <w:trHeight w:val="4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1 958 </w:t>
            </w:r>
          </w:p>
        </w:tc>
      </w:tr>
      <w:tr>
        <w:trPr>
          <w:trHeight w:val="45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6 905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6 905 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40 539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31 405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31 026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379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9 134 </w:t>
            </w:r>
          </w:p>
        </w:tc>
      </w:tr>
      <w:tr>
        <w:trPr>
          <w:trHeight w:val="5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8 334 </w:t>
            </w:r>
          </w:p>
        </w:tc>
      </w:tr>
      <w:tr>
        <w:trPr>
          <w:trHeight w:val="5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800 </w:t>
            </w:r>
          </w:p>
        </w:tc>
      </w:tr>
      <w:tr>
        <w:trPr>
          <w:trHeight w:val="5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32 176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7 069 </w:t>
            </w:r>
          </w:p>
        </w:tc>
      </w:tr>
      <w:tr>
        <w:trPr>
          <w:trHeight w:val="5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6 919 </w:t>
            </w:r>
          </w:p>
        </w:tc>
      </w:tr>
      <w:tr>
        <w:trPr>
          <w:trHeight w:val="3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33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16 835 </w:t>
            </w:r>
          </w:p>
        </w:tc>
      </w:tr>
      <w:tr>
        <w:trPr>
          <w:trHeight w:val="8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9 239 </w:t>
            </w:r>
          </w:p>
        </w:tc>
      </w:tr>
      <w:tr>
        <w:trPr>
          <w:trHeight w:val="34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сфере молодежной политики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7 446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31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8 272 </w:t>
            </w:r>
          </w:p>
        </w:tc>
      </w:tr>
      <w:tr>
        <w:trPr>
          <w:trHeight w:val="45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8 122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240 870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240 870 </w:t>
            </w:r>
          </w:p>
        </w:tc>
      </w:tr>
      <w:tr>
        <w:trPr>
          <w:trHeight w:val="45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240 870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240 870 </w:t>
            </w:r>
          </w:p>
        </w:tc>
      </w:tr>
      <w:tr>
        <w:trPr>
          <w:trHeight w:val="45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92 154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26 388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22 458 </w:t>
            </w:r>
          </w:p>
        </w:tc>
      </w:tr>
      <w:tr>
        <w:trPr>
          <w:trHeight w:val="45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6 885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3 000 </w:t>
            </w:r>
          </w:p>
        </w:tc>
      </w:tr>
      <w:tr>
        <w:trPr>
          <w:trHeight w:val="42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690 </w:t>
            </w:r>
          </w:p>
        </w:tc>
      </w:tr>
      <w:tr>
        <w:trPr>
          <w:trHeight w:val="49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11 733 </w:t>
            </w:r>
          </w:p>
        </w:tc>
      </w:tr>
      <w:tr>
        <w:trPr>
          <w:trHeight w:val="43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3 930 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3 930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6 771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6 771 </w:t>
            </w:r>
          </w:p>
        </w:tc>
      </w:tr>
      <w:tr>
        <w:trPr>
          <w:trHeight w:val="45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6 621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51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58 995 </w:t>
            </w:r>
          </w:p>
        </w:tc>
      </w:tr>
      <w:tr>
        <w:trPr>
          <w:trHeight w:val="27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58 995 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58 995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53 842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53 842 </w:t>
            </w:r>
          </w:p>
        </w:tc>
      </w:tr>
      <w:tr>
        <w:trPr>
          <w:trHeight w:val="5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53 842 </w:t>
            </w:r>
          </w:p>
        </w:tc>
      </w:tr>
      <w:tr>
        <w:trPr>
          <w:trHeight w:val="54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13 842 </w:t>
            </w:r>
          </w:p>
        </w:tc>
      </w:tr>
      <w:tr>
        <w:trPr>
          <w:trHeight w:val="66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40 000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216 381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216 381 </w:t>
            </w:r>
          </w:p>
        </w:tc>
      </w:tr>
      <w:tr>
        <w:trPr>
          <w:trHeight w:val="5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216 381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34 364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182 017 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60 124 </w:t>
            </w:r>
          </w:p>
        </w:tc>
      </w:tr>
      <w:tr>
        <w:trPr>
          <w:trHeight w:val="28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60 124 </w:t>
            </w:r>
          </w:p>
        </w:tc>
      </w:tr>
      <w:tr>
        <w:trPr>
          <w:trHeight w:val="45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20 861 </w:t>
            </w:r>
          </w:p>
        </w:tc>
      </w:tr>
      <w:tr>
        <w:trPr>
          <w:trHeight w:val="45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предпринимательства, промышленности и сельского хозяйства 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20 711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45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31 763 </w:t>
            </w:r>
          </w:p>
        </w:tc>
      </w:tr>
      <w:tr>
        <w:trPr>
          <w:trHeight w:val="66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16 731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150 </w:t>
            </w:r>
          </w:p>
        </w:tc>
      </w:tr>
      <w:tr>
        <w:trPr>
          <w:trHeight w:val="106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 вопросов обустройства аульных (сельских) округов в реализацию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14 882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7 500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7 500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45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22 545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22 545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22 545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15 426 </w:t>
            </w:r>
          </w:p>
        </w:tc>
      </w:tr>
      <w:tr>
        <w:trPr>
          <w:trHeight w:val="69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7 119 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20 427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24 270 </w:t>
            </w:r>
          </w:p>
        </w:tc>
      </w:tr>
      <w:tr>
        <w:trPr>
          <w:trHeight w:val="45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24 270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24 270 </w:t>
            </w:r>
          </w:p>
        </w:tc>
      </w:tr>
      <w:tr>
        <w:trPr>
          <w:trHeight w:val="45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24 270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24 270 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3 843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3 843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3 843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3 843 </w:t>
            </w:r>
          </w:p>
        </w:tc>
      </w:tr>
      <w:tr>
        <w:trPr>
          <w:trHeight w:val="45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областного бюджета местным исполнительным органам районов (городов областного значения)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3 843 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0 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-69 024 </w:t>
            </w:r>
          </w:p>
        </w:tc>
      </w:tr>
      <w:tr>
        <w:trPr>
          <w:trHeight w:val="25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69 024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24 270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24 270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24 270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24 270 </w:t>
            </w:r>
          </w:p>
        </w:tc>
      </w:tr>
      <w:tr>
        <w:trPr>
          <w:trHeight w:val="450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24 270 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3 843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3 843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3 843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3 843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3 843 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48 597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48 597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48 597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48 597 </w:t>
            </w:r>
          </w:p>
        </w:tc>
      </w:tr>
      <w:tr>
        <w:trPr>
          <w:trHeight w:val="225" w:hRule="atLeast"/>
        </w:trPr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48 597 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Тюлькубасского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6 марта 2012 года № 2/1-05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6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Тюлькубасского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21 декабря 2011 года № 48/1-04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 Затраты бюджета на 2012-2014 года по сельским округам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4"/>
        <w:gridCol w:w="394"/>
        <w:gridCol w:w="715"/>
        <w:gridCol w:w="695"/>
        <w:gridCol w:w="5168"/>
        <w:gridCol w:w="1497"/>
        <w:gridCol w:w="1478"/>
        <w:gridCol w:w="1559"/>
      </w:tblGrid>
      <w:tr>
        <w:trPr>
          <w:trHeight w:val="1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18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подпрограмма</w:t>
            </w:r>
          </w:p>
        </w:tc>
        <w:tc>
          <w:tcPr>
            <w:tcW w:w="14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</w:t>
            </w:r>
          </w:p>
        </w:tc>
        <w:tc>
          <w:tcPr>
            <w:tcW w:w="1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</w:t>
            </w:r>
          </w:p>
        </w:tc>
        <w:tc>
          <w:tcPr>
            <w:tcW w:w="15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</w:t>
            </w:r>
          </w:p>
        </w:tc>
      </w:tr>
      <w:tr>
        <w:trPr>
          <w:trHeight w:val="18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1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170 799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179 337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181 838</w:t>
            </w:r>
          </w:p>
        </w:tc>
      </w:tr>
      <w:tr>
        <w:trPr>
          <w:trHeight w:val="42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170 799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179 337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181 838</w:t>
            </w:r>
          </w:p>
        </w:tc>
      </w:tr>
      <w:tr>
        <w:trPr>
          <w:trHeight w:val="42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170 799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179 337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181 838</w:t>
            </w:r>
          </w:p>
        </w:tc>
      </w:tr>
      <w:tr>
        <w:trPr>
          <w:trHeight w:val="61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168 549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176 929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179 262</w:t>
            </w:r>
          </w:p>
        </w:tc>
      </w:tr>
      <w:tr>
        <w:trPr>
          <w:trHeight w:val="21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Балыктынский сельский округ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11 968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12 084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12 209</w:t>
            </w:r>
          </w:p>
        </w:tc>
      </w:tr>
      <w:tr>
        <w:trPr>
          <w:trHeight w:val="19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Майлыкентский сельский округ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15 699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15 831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15 973</w:t>
            </w:r>
          </w:p>
        </w:tc>
      </w:tr>
      <w:tr>
        <w:trPr>
          <w:trHeight w:val="18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Тюлькубасский поселковый округ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14 219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14 365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14 520</w:t>
            </w:r>
          </w:p>
        </w:tc>
      </w:tr>
      <w:tr>
        <w:trPr>
          <w:trHeight w:val="18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Шакпакский сельский округ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10 441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13 879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14 240</w:t>
            </w:r>
          </w:p>
        </w:tc>
      </w:tr>
      <w:tr>
        <w:trPr>
          <w:trHeight w:val="21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Машатский сельский округ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9 542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9 640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9 745</w:t>
            </w:r>
          </w:p>
        </w:tc>
      </w:tr>
      <w:tr>
        <w:trPr>
          <w:trHeight w:val="19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Жабагылинский сельский округ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8 864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8 971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9 086</w:t>
            </w:r>
          </w:p>
        </w:tc>
      </w:tr>
      <w:tr>
        <w:trPr>
          <w:trHeight w:val="19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Тастумсыкский сельский округ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10 370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10 473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10 583</w:t>
            </w:r>
          </w:p>
        </w:tc>
      </w:tr>
      <w:tr>
        <w:trPr>
          <w:trHeight w:val="18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Рыскуловский сельский округ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12 070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12 181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12 300</w:t>
            </w:r>
          </w:p>
        </w:tc>
      </w:tr>
      <w:tr>
        <w:trPr>
          <w:trHeight w:val="19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Мичуринский сельский округ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11 458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11 563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11 674</w:t>
            </w:r>
          </w:p>
        </w:tc>
      </w:tr>
      <w:tr>
        <w:trPr>
          <w:trHeight w:val="21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Кемербастауский сельский округ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10 033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12 871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13 233</w:t>
            </w:r>
          </w:p>
        </w:tc>
      </w:tr>
      <w:tr>
        <w:trPr>
          <w:trHeight w:val="19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Арыский сельский округ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9 178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9 272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9 373</w:t>
            </w:r>
          </w:p>
        </w:tc>
      </w:tr>
      <w:tr>
        <w:trPr>
          <w:trHeight w:val="19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Акбиикский сельский округ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10 050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10 171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10 302</w:t>
            </w:r>
          </w:p>
        </w:tc>
      </w:tr>
      <w:tr>
        <w:trPr>
          <w:trHeight w:val="18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Жаскешуский сельский округ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12 339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12 443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12 553</w:t>
            </w:r>
          </w:p>
        </w:tc>
      </w:tr>
      <w:tr>
        <w:trPr>
          <w:trHeight w:val="18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Келтемашатский сельский округ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9 347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9 449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9 558</w:t>
            </w:r>
          </w:p>
        </w:tc>
      </w:tr>
      <w:tr>
        <w:trPr>
          <w:trHeight w:val="18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Састюбинский поселковый округ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12 971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13 736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13 913</w:t>
            </w:r>
          </w:p>
        </w:tc>
      </w:tr>
      <w:tr>
        <w:trPr>
          <w:trHeight w:val="18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2 408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2 576</w:t>
            </w:r>
          </w:p>
        </w:tc>
      </w:tr>
      <w:tr>
        <w:trPr>
          <w:trHeight w:val="21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Балыктынский сельский округ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22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Майлыкентский сельский округ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225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Тюлькубасский поселковый округ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18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Шакпакский сельский округ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18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Машатский сельский округ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18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Жабагылинский сельский округ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18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Тастумсыкский сельский округ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18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Рыскуловский сельский округ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18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Мичуринский сельский округ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18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Кемербастауский сельский округ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18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Арыский сельский округ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18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Акбиикский сельский округ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18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Жаскешуский сельский округ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18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Келтемашатский сельский округ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18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Састюбинский поселковый округ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</w:t>
            </w:r>
          </w:p>
        </w:tc>
      </w:tr>
      <w:tr>
        <w:trPr>
          <w:trHeight w:val="18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133 384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210 770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145 024</w:t>
            </w:r>
          </w:p>
        </w:tc>
      </w:tr>
      <w:tr>
        <w:trPr>
          <w:trHeight w:val="21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124 008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200 738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134 289</w:t>
            </w:r>
          </w:p>
        </w:tc>
      </w:tr>
      <w:tr>
        <w:trPr>
          <w:trHeight w:val="42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124 008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200 738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134 289</w:t>
            </w:r>
          </w:p>
        </w:tc>
      </w:tr>
      <w:tr>
        <w:trPr>
          <w:trHeight w:val="21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124 008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200 738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134 289</w:t>
            </w:r>
          </w:p>
        </w:tc>
      </w:tr>
      <w:tr>
        <w:trPr>
          <w:trHeight w:val="21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Майлыкентский сельский округ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45 783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94309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47664</w:t>
            </w:r>
          </w:p>
        </w:tc>
      </w:tr>
      <w:tr>
        <w:trPr>
          <w:trHeight w:val="21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Тюлькубасский поселковый округ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3 034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11825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11951</w:t>
            </w:r>
          </w:p>
        </w:tc>
      </w:tr>
      <w:tr>
        <w:trPr>
          <w:trHeight w:val="21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Шакпакский сельский округ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13 364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13472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13588</w:t>
            </w:r>
          </w:p>
        </w:tc>
      </w:tr>
      <w:tr>
        <w:trPr>
          <w:trHeight w:val="21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Жаскешуский сельский округ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15 005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15149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15303</w:t>
            </w:r>
          </w:p>
        </w:tc>
      </w:tr>
      <w:tr>
        <w:trPr>
          <w:trHeight w:val="21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Састюбинский поселковый округ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46 822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65983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45783</w:t>
            </w:r>
          </w:p>
        </w:tc>
      </w:tr>
      <w:tr>
        <w:trPr>
          <w:trHeight w:val="21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9 376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10 032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10 735</w:t>
            </w:r>
          </w:p>
        </w:tc>
      </w:tr>
      <w:tr>
        <w:trPr>
          <w:trHeight w:val="42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9 376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10 032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10 735</w:t>
            </w:r>
          </w:p>
        </w:tc>
      </w:tr>
      <w:tr>
        <w:trPr>
          <w:trHeight w:val="42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9 376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10 032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10 735</w:t>
            </w:r>
          </w:p>
        </w:tc>
      </w:tr>
      <w:tr>
        <w:trPr>
          <w:trHeight w:val="21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Балыктынский сельский округ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1 137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1 217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</w:t>
            </w:r>
          </w:p>
        </w:tc>
      </w:tr>
      <w:tr>
        <w:trPr>
          <w:trHeight w:val="21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Шакпакский сельский округ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</w:t>
            </w:r>
          </w:p>
        </w:tc>
      </w:tr>
      <w:tr>
        <w:trPr>
          <w:trHeight w:val="21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Жабагылинский сельский округ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1011</w:t>
            </w:r>
          </w:p>
        </w:tc>
      </w:tr>
      <w:tr>
        <w:trPr>
          <w:trHeight w:val="21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Мичуринский сельский округ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</w:t>
            </w:r>
          </w:p>
        </w:tc>
      </w:tr>
      <w:tr>
        <w:trPr>
          <w:trHeight w:val="21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Састюбинский поселковый округ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</w:t>
            </w:r>
          </w:p>
        </w:tc>
      </w:tr>
      <w:tr>
        <w:trPr>
          <w:trHeight w:val="21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Машатский сельский округ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</w:t>
            </w:r>
          </w:p>
        </w:tc>
      </w:tr>
      <w:tr>
        <w:trPr>
          <w:trHeight w:val="21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Кемербастауский сельский округ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1 544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1 652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</w:t>
            </w:r>
          </w:p>
        </w:tc>
      </w:tr>
      <w:tr>
        <w:trPr>
          <w:trHeight w:val="21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Тюлькубасский поселковый округ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1 367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1 463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</w:t>
            </w:r>
          </w:p>
        </w:tc>
      </w:tr>
      <w:tr>
        <w:trPr>
          <w:trHeight w:val="21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Майлыкентский сельский округ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1 143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1 223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1309</w:t>
            </w:r>
          </w:p>
        </w:tc>
      </w:tr>
      <w:tr>
        <w:trPr>
          <w:trHeight w:val="21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Тастумсыкский сельский округ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</w:t>
            </w:r>
          </w:p>
        </w:tc>
      </w:tr>
      <w:tr>
        <w:trPr>
          <w:trHeight w:val="21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Келтемашатский сельский округ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</w:t>
            </w:r>
          </w:p>
        </w:tc>
      </w:tr>
      <w:tr>
        <w:trPr>
          <w:trHeight w:val="21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29 131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31 170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33 352</w:t>
            </w:r>
          </w:p>
        </w:tc>
      </w:tr>
      <w:tr>
        <w:trPr>
          <w:trHeight w:val="21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29 131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31 170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33 352</w:t>
            </w:r>
          </w:p>
        </w:tc>
      </w:tr>
      <w:tr>
        <w:trPr>
          <w:trHeight w:val="42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29 131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31 170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33 352</w:t>
            </w:r>
          </w:p>
        </w:tc>
      </w:tr>
      <w:tr>
        <w:trPr>
          <w:trHeight w:val="21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11 126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11 905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12 738</w:t>
            </w:r>
          </w:p>
        </w:tc>
      </w:tr>
      <w:tr>
        <w:trPr>
          <w:trHeight w:val="21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Балыктынский сельский округ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</w:tr>
      <w:tr>
        <w:trPr>
          <w:trHeight w:val="21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Майлыкентский сельский округ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4 387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4 696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5 022</w:t>
            </w:r>
          </w:p>
        </w:tc>
      </w:tr>
      <w:tr>
        <w:trPr>
          <w:trHeight w:val="21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Тюлькубасский поселковый округ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1 586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1 697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1 816</w:t>
            </w:r>
          </w:p>
        </w:tc>
      </w:tr>
      <w:tr>
        <w:trPr>
          <w:trHeight w:val="21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Шакпакский сельский округ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</w:t>
            </w:r>
          </w:p>
        </w:tc>
      </w:tr>
      <w:tr>
        <w:trPr>
          <w:trHeight w:val="21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Машатский сельский округ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</w:tr>
      <w:tr>
        <w:trPr>
          <w:trHeight w:val="21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Жабагылинский сельский округ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</w:t>
            </w:r>
          </w:p>
        </w:tc>
      </w:tr>
      <w:tr>
        <w:trPr>
          <w:trHeight w:val="21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Тастумсыкский сельский округ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</w:t>
            </w:r>
          </w:p>
        </w:tc>
      </w:tr>
      <w:tr>
        <w:trPr>
          <w:trHeight w:val="21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Рыскуловский сельский округ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</w:t>
            </w:r>
          </w:p>
        </w:tc>
      </w:tr>
      <w:tr>
        <w:trPr>
          <w:trHeight w:val="21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Мичуринский сельский округ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</w:t>
            </w:r>
          </w:p>
        </w:tc>
      </w:tr>
      <w:tr>
        <w:trPr>
          <w:trHeight w:val="21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Кемербастауский сельский округ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21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Арыский сельский округ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</w:t>
            </w:r>
          </w:p>
        </w:tc>
      </w:tr>
      <w:tr>
        <w:trPr>
          <w:trHeight w:val="21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Акбиикский сельский округ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</w:t>
            </w:r>
          </w:p>
        </w:tc>
      </w:tr>
      <w:tr>
        <w:trPr>
          <w:trHeight w:val="21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Жаскешуский сельский округ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</w:tr>
      <w:tr>
        <w:trPr>
          <w:trHeight w:val="21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Келтемашатский сельский округ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</w:tr>
      <w:tr>
        <w:trPr>
          <w:trHeight w:val="21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Састюбинский поселковый округ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</w:tr>
      <w:tr>
        <w:trPr>
          <w:trHeight w:val="21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9 286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9 936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10 632</w:t>
            </w:r>
          </w:p>
        </w:tc>
      </w:tr>
      <w:tr>
        <w:trPr>
          <w:trHeight w:val="21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Балыктынский сельский округ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</w:tr>
      <w:tr>
        <w:trPr>
          <w:trHeight w:val="21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Майлыкентский сельский округ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2 779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2 976</w:t>
            </w:r>
          </w:p>
        </w:tc>
      </w:tr>
      <w:tr>
        <w:trPr>
          <w:trHeight w:val="21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Тюлькубасский поселковый округ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</w:p>
        </w:tc>
      </w:tr>
      <w:tr>
        <w:trPr>
          <w:trHeight w:val="21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Шакпакский сельский округ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21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Машатский сельский округ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</w:tr>
      <w:tr>
        <w:trPr>
          <w:trHeight w:val="21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Жабагылинский сельский округ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</w:p>
        </w:tc>
      </w:tr>
      <w:tr>
        <w:trPr>
          <w:trHeight w:val="21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Тастумсыкский сельский округ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</w:p>
        </w:tc>
      </w:tr>
      <w:tr>
        <w:trPr>
          <w:trHeight w:val="21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Рыскуловский сельский округ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</w:p>
        </w:tc>
      </w:tr>
      <w:tr>
        <w:trPr>
          <w:trHeight w:val="21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Мичуринский сельский округ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</w:p>
        </w:tc>
      </w:tr>
      <w:tr>
        <w:trPr>
          <w:trHeight w:val="21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Кемербастауский сельский округ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</w:t>
            </w:r>
          </w:p>
        </w:tc>
      </w:tr>
      <w:tr>
        <w:trPr>
          <w:trHeight w:val="21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Арыский сельский округ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</w:p>
        </w:tc>
      </w:tr>
      <w:tr>
        <w:trPr>
          <w:trHeight w:val="21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Акбиикский сельский округ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</w:tr>
      <w:tr>
        <w:trPr>
          <w:trHeight w:val="21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Жаскешуский сельский округ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21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Келтемашатский сельский округ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21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Састюбинский поселковый округ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</w:p>
        </w:tc>
      </w:tr>
      <w:tr>
        <w:trPr>
          <w:trHeight w:val="21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8 719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9 329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9 982</w:t>
            </w:r>
          </w:p>
        </w:tc>
      </w:tr>
      <w:tr>
        <w:trPr>
          <w:trHeight w:val="21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Балыктынский сельский округ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21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Майлыкентский сельский округ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1 069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1 145</w:t>
            </w:r>
          </w:p>
        </w:tc>
      </w:tr>
      <w:tr>
        <w:trPr>
          <w:trHeight w:val="21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Тюлькубасский поселковый округ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</w:t>
            </w:r>
          </w:p>
        </w:tc>
      </w:tr>
      <w:tr>
        <w:trPr>
          <w:trHeight w:val="21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Шакпакский сельский округ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21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Машатский сельский округ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</w:t>
            </w:r>
          </w:p>
        </w:tc>
      </w:tr>
      <w:tr>
        <w:trPr>
          <w:trHeight w:val="21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Жабагылинский сельский округ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</w:tr>
      <w:tr>
        <w:trPr>
          <w:trHeight w:val="21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Тастумсыкский сельский округ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</w:t>
            </w:r>
          </w:p>
        </w:tc>
      </w:tr>
      <w:tr>
        <w:trPr>
          <w:trHeight w:val="21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Рыскуловский сельский округ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</w:t>
            </w:r>
          </w:p>
        </w:tc>
      </w:tr>
      <w:tr>
        <w:trPr>
          <w:trHeight w:val="21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Мичуринский сельский округ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</w:t>
            </w:r>
          </w:p>
        </w:tc>
      </w:tr>
      <w:tr>
        <w:trPr>
          <w:trHeight w:val="21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Кемербастауский сельский округ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</w:t>
            </w:r>
          </w:p>
        </w:tc>
      </w:tr>
      <w:tr>
        <w:trPr>
          <w:trHeight w:val="21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Арыский сельский округ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</w:t>
            </w:r>
          </w:p>
        </w:tc>
      </w:tr>
      <w:tr>
        <w:trPr>
          <w:trHeight w:val="21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Акбиикский сельский округ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</w:t>
            </w:r>
          </w:p>
        </w:tc>
      </w:tr>
      <w:tr>
        <w:trPr>
          <w:trHeight w:val="21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Жаскешуский сельский округ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</w:t>
            </w:r>
          </w:p>
        </w:tc>
      </w:tr>
      <w:tr>
        <w:trPr>
          <w:trHeight w:val="21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Келтемашатский сельский округ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</w:t>
            </w:r>
          </w:p>
        </w:tc>
      </w:tr>
      <w:tr>
        <w:trPr>
          <w:trHeight w:val="210" w:hRule="atLeast"/>
        </w:trPr>
        <w:tc>
          <w:tcPr>
            <w:tcW w:w="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Састюбинский поселковый округ</w:t>
            </w:r>
          </w:p>
        </w:tc>
        <w:tc>
          <w:tcPr>
            <w:tcW w:w="1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