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177ef" w14:textId="37177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Тюлькубасского районного маслихата от 21 декабря 2011 года № 48/1-04 "О районном бюджете на 2012-2014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Тюлькубасского районного маслихата Южно-Казахстанской области от 13 апреля 2012 года № 4/1-05. Зарегистрировано Управлением юстиции Тюлькубасского района Южно-Казахстанской области 18 апреля 2012 года № 14-14-169. Утратило силу в связи с истечением срока применения - (письмо Тюлькубасского районного маслихата Южно-Казахстанской области от 25 января 2013 года № 20)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в связи с истечением срока применения - (письмо Тюлькубасского районного маслихата Южно-Казахстанской области от 25.01.2013 № 20).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и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Южно-Казахстанского областного маслихата от 3 апреля 2012 года № 3/20-V "О внесении изменений и дополнений в решение Южно-Казахстанского областного маслихата от 7 декабря 2011 года 47/450-IV "Об областном бюджете на 2012-2014 годы", зарегистрированного в Реестре государственной регистрации нормативных правовых актов за № 2074, Тюлькубасский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Тюлькубасского районного маслихата от 21 декабря 2011 года № 48/1-04 "О районном бюджете на 2012-2014 годы" (зарегистрировано в Реестре государственной регистрации нормативных правовых актов № 14-14-163, опубликовано 13 января 2012 года в газете «Шамшырақ» за № 3-4)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1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районный бюджет Тюлькубасского района на 2012-2014 годы согласно приложения 1 соответственно, в том числе на 2012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8718291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1161422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3648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5021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7548200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8766888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25281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29124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3843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- 73878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73878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29124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3843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48597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приложения 1, 2 к указанному решению изложить в новой редакции согласно приложениям 1, 2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 районного маслихата    С.Скляров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маслихата:             А.Сапаров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Тюлькубасского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апреля 2012 года № 4/1-05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Тюлькубасского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2011 года № 48/1-04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Районный бюджет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0"/>
        <w:gridCol w:w="530"/>
        <w:gridCol w:w="710"/>
        <w:gridCol w:w="671"/>
        <w:gridCol w:w="7509"/>
        <w:gridCol w:w="2050"/>
      </w:tblGrid>
      <w:tr>
        <w:trPr>
          <w:trHeight w:val="19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8 718 291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1 161 422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258 000 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258 000 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175 113 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175 113 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689 889 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631 543 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11 877 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43 585 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2 884 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27 828 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11 981 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5 885 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9 684 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278 </w:t>
            </w:r>
          </w:p>
        </w:tc>
      </w:tr>
      <w:tr>
        <w:trPr>
          <w:trHeight w:val="66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10 592 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10 592 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3 648 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3 130 </w:t>
            </w:r>
          </w:p>
        </w:tc>
      </w:tr>
      <w:tr>
        <w:trPr>
          <w:trHeight w:val="45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 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3 046 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518 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518 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5 021 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5 021 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5 021 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7 548 200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7 548 200 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7 548 200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1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8 766 888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277 507 </w:t>
            </w:r>
          </w:p>
        </w:tc>
      </w:tr>
      <w:tr>
        <w:trPr>
          <w:trHeight w:val="45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245 926 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15 045 </w:t>
            </w:r>
          </w:p>
        </w:tc>
      </w:tr>
      <w:tr>
        <w:trPr>
          <w:trHeight w:val="4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14 895 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60 082 </w:t>
            </w:r>
          </w:p>
        </w:tc>
      </w:tr>
      <w:tr>
        <w:trPr>
          <w:trHeight w:val="46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60 082 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45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170 799 </w:t>
            </w:r>
          </w:p>
        </w:tc>
      </w:tr>
      <w:tr>
        <w:trPr>
          <w:trHeight w:val="45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168 549 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2 250 </w:t>
            </w:r>
          </w:p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1 000 </w:t>
            </w:r>
          </w:p>
        </w:tc>
      </w:tr>
      <w:tr>
        <w:trPr>
          <w:trHeight w:val="27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1 000 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1 000 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30 581 </w:t>
            </w:r>
          </w:p>
        </w:tc>
      </w:tr>
      <w:tr>
        <w:trPr>
          <w:trHeight w:val="27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30 581 </w:t>
            </w:r>
          </w:p>
        </w:tc>
      </w:tr>
      <w:tr>
        <w:trPr>
          <w:trHeight w:val="96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29 981 </w:t>
            </w:r>
          </w:p>
        </w:tc>
      </w:tr>
      <w:tr>
        <w:trPr>
          <w:trHeight w:val="3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 </w:t>
            </w:r>
          </w:p>
        </w:tc>
      </w:tr>
      <w:tr>
        <w:trPr>
          <w:trHeight w:val="27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166 885 </w:t>
            </w:r>
          </w:p>
        </w:tc>
      </w:tr>
      <w:tr>
        <w:trPr>
          <w:trHeight w:val="34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7 255 </w:t>
            </w:r>
          </w:p>
        </w:tc>
      </w:tr>
      <w:tr>
        <w:trPr>
          <w:trHeight w:val="3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7 255 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7 255 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159 630 </w:t>
            </w:r>
          </w:p>
        </w:tc>
      </w:tr>
      <w:tr>
        <w:trPr>
          <w:trHeight w:val="34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159 630 </w:t>
            </w:r>
          </w:p>
        </w:tc>
      </w:tr>
      <w:tr>
        <w:trPr>
          <w:trHeight w:val="5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157 280 </w:t>
            </w:r>
          </w:p>
        </w:tc>
      </w:tr>
      <w:tr>
        <w:trPr>
          <w:trHeight w:val="7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2 350 </w:t>
            </w:r>
          </w:p>
        </w:tc>
      </w:tr>
      <w:tr>
        <w:trPr>
          <w:trHeight w:val="46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1 000 </w:t>
            </w:r>
          </w:p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1 000 </w:t>
            </w:r>
          </w:p>
        </w:tc>
      </w:tr>
      <w:tr>
        <w:trPr>
          <w:trHeight w:val="45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1 000 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1 000 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5 317 818</w:t>
            </w:r>
          </w:p>
        </w:tc>
      </w:tr>
      <w:tr>
        <w:trPr>
          <w:trHeight w:val="27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326 826 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124 008 </w:t>
            </w:r>
          </w:p>
        </w:tc>
      </w:tr>
      <w:tr>
        <w:trPr>
          <w:trHeight w:val="37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124 008 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202 818 </w:t>
            </w:r>
          </w:p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202 818 </w:t>
            </w:r>
          </w:p>
        </w:tc>
      </w:tr>
      <w:tr>
        <w:trPr>
          <w:trHeight w:val="27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3 730 533 </w:t>
            </w:r>
          </w:p>
        </w:tc>
      </w:tr>
      <w:tr>
        <w:trPr>
          <w:trHeight w:val="45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9 376 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9 376 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3 721 157 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3 626 497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33 611 </w:t>
            </w:r>
          </w:p>
        </w:tc>
      </w:tr>
      <w:tr>
        <w:trPr>
          <w:trHeight w:val="4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за счет трансфертов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61 049 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1 260 459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104 589 </w:t>
            </w:r>
          </w:p>
        </w:tc>
      </w:tr>
      <w:tr>
        <w:trPr>
          <w:trHeight w:val="45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13 010 </w:t>
            </w:r>
          </w:p>
        </w:tc>
      </w:tr>
      <w:tr>
        <w:trPr>
          <w:trHeight w:val="46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62 088 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</w:t>
            </w:r>
          </w:p>
        </w:tc>
      </w:tr>
      <w:tr>
        <w:trPr>
          <w:trHeight w:val="72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13 777 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 за счет трансфертов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15 414 </w:t>
            </w:r>
          </w:p>
        </w:tc>
      </w:tr>
      <w:tr>
        <w:trPr>
          <w:trHeight w:val="45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1 155 870 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1 155 870 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299 462 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275 355 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275 355 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90 024 </w:t>
            </w:r>
          </w:p>
        </w:tc>
      </w:tr>
      <w:tr>
        <w:trPr>
          <w:trHeight w:val="8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4 492 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3 000 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6 438 </w:t>
            </w:r>
          </w:p>
        </w:tc>
      </w:tr>
      <w:tr>
        <w:trPr>
          <w:trHeight w:val="45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20 981 </w:t>
            </w:r>
          </w:p>
        </w:tc>
      </w:tr>
      <w:tr>
        <w:trPr>
          <w:trHeight w:val="45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1 570 </w:t>
            </w:r>
          </w:p>
        </w:tc>
      </w:tr>
      <w:tr>
        <w:trPr>
          <w:trHeight w:val="3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36 033 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79 000 </w:t>
            </w:r>
          </w:p>
        </w:tc>
      </w:tr>
      <w:tr>
        <w:trPr>
          <w:trHeight w:val="96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14 423 </w:t>
            </w:r>
          </w:p>
        </w:tc>
      </w:tr>
      <w:tr>
        <w:trPr>
          <w:trHeight w:val="27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19 394 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24 107 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24 107 </w:t>
            </w:r>
          </w:p>
        </w:tc>
      </w:tr>
      <w:tr>
        <w:trPr>
          <w:trHeight w:val="72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23 392 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565 </w:t>
            </w:r>
          </w:p>
        </w:tc>
      </w:tr>
      <w:tr>
        <w:trPr>
          <w:trHeight w:val="36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1 788 142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246 924 </w:t>
            </w:r>
          </w:p>
        </w:tc>
      </w:tr>
      <w:tr>
        <w:trPr>
          <w:trHeight w:val="45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167 640 </w:t>
            </w:r>
          </w:p>
        </w:tc>
      </w:tr>
      <w:tr>
        <w:trPr>
          <w:trHeight w:val="45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167 640 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60 728 </w:t>
            </w:r>
          </w:p>
        </w:tc>
      </w:tr>
      <w:tr>
        <w:trPr>
          <w:trHeight w:val="45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Программе занятости 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60 728 </w:t>
            </w:r>
          </w:p>
        </w:tc>
      </w:tr>
      <w:tr>
        <w:trPr>
          <w:trHeight w:val="5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18 556 </w:t>
            </w:r>
          </w:p>
        </w:tc>
      </w:tr>
      <w:tr>
        <w:trPr>
          <w:trHeight w:val="46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Программе занятости 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18 556 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1 475 982</w:t>
            </w:r>
          </w:p>
        </w:tc>
      </w:tr>
      <w:tr>
        <w:trPr>
          <w:trHeight w:val="45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25 060 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25 060 </w:t>
            </w:r>
          </w:p>
        </w:tc>
      </w:tr>
      <w:tr>
        <w:trPr>
          <w:trHeight w:val="45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1 450 922 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37 245 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1 413 677 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65 236 </w:t>
            </w:r>
          </w:p>
        </w:tc>
      </w:tr>
      <w:tr>
        <w:trPr>
          <w:trHeight w:val="45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29 131 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11 126 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9 286 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8 719 </w:t>
            </w:r>
          </w:p>
        </w:tc>
      </w:tr>
      <w:tr>
        <w:trPr>
          <w:trHeight w:val="45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36 105 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15 424 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20 681 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229 781 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53 315 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53 315 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53 315 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103 751 </w:t>
            </w:r>
          </w:p>
        </w:tc>
      </w:tr>
      <w:tr>
        <w:trPr>
          <w:trHeight w:val="34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96 846 </w:t>
            </w:r>
          </w:p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92 288 </w:t>
            </w:r>
          </w:p>
        </w:tc>
      </w:tr>
      <w:tr>
        <w:trPr>
          <w:trHeight w:val="5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2 600 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1 958 </w:t>
            </w:r>
          </w:p>
        </w:tc>
      </w:tr>
      <w:tr>
        <w:trPr>
          <w:trHeight w:val="45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6 905 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6 905 </w:t>
            </w:r>
          </w:p>
        </w:tc>
      </w:tr>
      <w:tr>
        <w:trPr>
          <w:trHeight w:val="3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40 539 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31 405 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31 026 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379 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9 134 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8 334 </w:t>
            </w:r>
          </w:p>
        </w:tc>
      </w:tr>
      <w:tr>
        <w:trPr>
          <w:trHeight w:val="5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 </w:t>
            </w:r>
          </w:p>
        </w:tc>
      </w:tr>
      <w:tr>
        <w:trPr>
          <w:trHeight w:val="5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32 176 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7 069 </w:t>
            </w:r>
          </w:p>
        </w:tc>
      </w:tr>
      <w:tr>
        <w:trPr>
          <w:trHeight w:val="5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6 919 </w:t>
            </w:r>
          </w:p>
        </w:tc>
      </w:tr>
      <w:tr>
        <w:trPr>
          <w:trHeight w:val="3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</w:tr>
      <w:tr>
        <w:trPr>
          <w:trHeight w:val="3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16 835 </w:t>
            </w:r>
          </w:p>
        </w:tc>
      </w:tr>
      <w:tr>
        <w:trPr>
          <w:trHeight w:val="8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9 239 </w:t>
            </w:r>
          </w:p>
        </w:tc>
      </w:tr>
      <w:tr>
        <w:trPr>
          <w:trHeight w:val="34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7 446 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</w:tr>
      <w:tr>
        <w:trPr>
          <w:trHeight w:val="3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8 272 </w:t>
            </w:r>
          </w:p>
        </w:tc>
      </w:tr>
      <w:tr>
        <w:trPr>
          <w:trHeight w:val="45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8 122 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240 870 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240 870 </w:t>
            </w:r>
          </w:p>
        </w:tc>
      </w:tr>
      <w:tr>
        <w:trPr>
          <w:trHeight w:val="45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240 870 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240 870 </w:t>
            </w:r>
          </w:p>
        </w:tc>
      </w:tr>
      <w:tr>
        <w:trPr>
          <w:trHeight w:val="45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92 527 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26 761 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22 458 </w:t>
            </w:r>
          </w:p>
        </w:tc>
      </w:tr>
      <w:tr>
        <w:trPr>
          <w:trHeight w:val="45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6 885 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3 000 </w:t>
            </w:r>
          </w:p>
        </w:tc>
      </w:tr>
      <w:tr>
        <w:trPr>
          <w:trHeight w:val="42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690 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11 733 </w:t>
            </w:r>
          </w:p>
        </w:tc>
      </w:tr>
      <w:tr>
        <w:trPr>
          <w:trHeight w:val="43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4 303 </w:t>
            </w:r>
          </w:p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4 303 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6 771 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6 771 </w:t>
            </w:r>
          </w:p>
        </w:tc>
      </w:tr>
      <w:tr>
        <w:trPr>
          <w:trHeight w:val="45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6 621 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</w:tr>
      <w:tr>
        <w:trPr>
          <w:trHeight w:val="5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58 995 </w:t>
            </w:r>
          </w:p>
        </w:tc>
      </w:tr>
      <w:tr>
        <w:trPr>
          <w:trHeight w:val="27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58 995 </w:t>
            </w:r>
          </w:p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58 995 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53 842 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53 842 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53 842 </w:t>
            </w:r>
          </w:p>
        </w:tc>
      </w:tr>
      <w:tr>
        <w:trPr>
          <w:trHeight w:val="5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13 842 </w:t>
            </w:r>
          </w:p>
        </w:tc>
      </w:tr>
      <w:tr>
        <w:trPr>
          <w:trHeight w:val="66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40 000 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216 381 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216 381 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216 381 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34 364 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182 017 </w:t>
            </w:r>
          </w:p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60 124 </w:t>
            </w:r>
          </w:p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60 124 </w:t>
            </w:r>
          </w:p>
        </w:tc>
      </w:tr>
      <w:tr>
        <w:trPr>
          <w:trHeight w:val="45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20 861 </w:t>
            </w:r>
          </w:p>
        </w:tc>
      </w:tr>
      <w:tr>
        <w:trPr>
          <w:trHeight w:val="45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20 711 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</w:tr>
      <w:tr>
        <w:trPr>
          <w:trHeight w:val="45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31 763 </w:t>
            </w:r>
          </w:p>
        </w:tc>
      </w:tr>
      <w:tr>
        <w:trPr>
          <w:trHeight w:val="66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16 731 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</w:tr>
      <w:tr>
        <w:trPr>
          <w:trHeight w:val="106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 вопросов обустройства аульных (сельских) округов в реализацию мер по содействию экономическому развитию регионов в рамках Программы «Развитие регионов» за счет целевых трансфертов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14 882 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7 500 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7 500 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</w:tr>
      <w:tr>
        <w:trPr>
          <w:trHeight w:val="45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22 545 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22 545 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22 545 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15 426 </w:t>
            </w:r>
          </w:p>
        </w:tc>
      </w:tr>
      <w:tr>
        <w:trPr>
          <w:trHeight w:val="69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7 119 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25 281 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29 124 </w:t>
            </w:r>
          </w:p>
        </w:tc>
      </w:tr>
      <w:tr>
        <w:trPr>
          <w:trHeight w:val="45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29 124 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29 124 </w:t>
            </w:r>
          </w:p>
        </w:tc>
      </w:tr>
      <w:tr>
        <w:trPr>
          <w:trHeight w:val="45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29 124 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29 124 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3 843 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3 843 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3 843 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3 843 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3 843 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-73 878 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73 878 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29 124 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29 124 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29 124 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29 124 </w:t>
            </w:r>
          </w:p>
        </w:tc>
      </w:tr>
      <w:tr>
        <w:trPr>
          <w:trHeight w:val="45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29 124 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3 843 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3 843 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3 843 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3 843 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3 843 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48 597 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48 597 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48 597 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48 597 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48 597 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Тюлькубасского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апреля 2012 года № 4/1-05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Тюлькубасского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2011 года № 48/1-04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Районный бюджет на 2013 год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9"/>
        <w:gridCol w:w="569"/>
        <w:gridCol w:w="671"/>
        <w:gridCol w:w="691"/>
        <w:gridCol w:w="7410"/>
        <w:gridCol w:w="2090"/>
      </w:tblGrid>
      <w:tr>
        <w:trPr>
          <w:trHeight w:val="21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0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Доходы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6 090 313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1 221 733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270 200 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270 200 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177 939 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177 939 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731 874 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672 066 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11 781 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44 913 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3 114 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29 799 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12 773 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6 296 </w:t>
            </w:r>
          </w:p>
        </w:tc>
      </w:tr>
      <w:tr>
        <w:trPr>
          <w:trHeight w:val="37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10 430 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</w:t>
            </w:r>
          </w:p>
        </w:tc>
      </w:tr>
      <w:tr>
        <w:trPr>
          <w:trHeight w:val="72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11 921 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11 921 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3 940 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3 380 </w:t>
            </w:r>
          </w:p>
        </w:tc>
      </w:tr>
      <w:tr>
        <w:trPr>
          <w:trHeight w:val="4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 </w:t>
            </w:r>
          </w:p>
        </w:tc>
      </w:tr>
      <w:tr>
        <w:trPr>
          <w:trHeight w:val="4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 в государственной собственности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3 289 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560 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560 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5 021 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5 021 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5 021 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4 859 619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4 859 619 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4 859 619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1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6 090 313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302 773 </w:t>
            </w:r>
          </w:p>
        </w:tc>
      </w:tr>
      <w:tr>
        <w:trPr>
          <w:trHeight w:val="4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270 197 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15 309 </w:t>
            </w:r>
          </w:p>
        </w:tc>
      </w:tr>
      <w:tr>
        <w:trPr>
          <w:trHeight w:val="5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15 148 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161 </w:t>
            </w:r>
          </w:p>
        </w:tc>
      </w:tr>
      <w:tr>
        <w:trPr>
          <w:trHeight w:val="3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75 551 </w:t>
            </w:r>
          </w:p>
        </w:tc>
      </w:tr>
      <w:tr>
        <w:trPr>
          <w:trHeight w:val="4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61 641 </w:t>
            </w:r>
          </w:p>
        </w:tc>
      </w:tr>
      <w:tr>
        <w:trPr>
          <w:trHeight w:val="3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13 910 </w:t>
            </w:r>
          </w:p>
        </w:tc>
      </w:tr>
      <w:tr>
        <w:trPr>
          <w:trHeight w:val="4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179 337 </w:t>
            </w:r>
          </w:p>
        </w:tc>
      </w:tr>
      <w:tr>
        <w:trPr>
          <w:trHeight w:val="4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176 929 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2 408 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1 070 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1 070 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1 070 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31 506 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31 506 </w:t>
            </w:r>
          </w:p>
        </w:tc>
      </w:tr>
      <w:tr>
        <w:trPr>
          <w:trHeight w:val="97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30 864 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642 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Оборона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17 587 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Военные нужды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7 272 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7 272 </w:t>
            </w:r>
          </w:p>
        </w:tc>
      </w:tr>
      <w:tr>
        <w:trPr>
          <w:trHeight w:val="27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7 272 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10 315 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10 315 </w:t>
            </w:r>
          </w:p>
        </w:tc>
      </w:tr>
      <w:tr>
        <w:trPr>
          <w:trHeight w:val="4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7 800 </w:t>
            </w:r>
          </w:p>
        </w:tc>
      </w:tr>
      <w:tr>
        <w:trPr>
          <w:trHeight w:val="8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2 515 </w:t>
            </w:r>
          </w:p>
        </w:tc>
      </w:tr>
      <w:tr>
        <w:trPr>
          <w:trHeight w:val="4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1 070 </w:t>
            </w:r>
          </w:p>
        </w:tc>
      </w:tr>
      <w:tr>
        <w:trPr>
          <w:trHeight w:val="3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1 070 </w:t>
            </w:r>
          </w:p>
        </w:tc>
      </w:tr>
      <w:tr>
        <w:trPr>
          <w:trHeight w:val="4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1 070 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1 070 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3 828 501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267 486 </w:t>
            </w:r>
          </w:p>
        </w:tc>
      </w:tr>
      <w:tr>
        <w:trPr>
          <w:trHeight w:val="5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200 737 </w:t>
            </w:r>
          </w:p>
        </w:tc>
      </w:tr>
      <w:tr>
        <w:trPr>
          <w:trHeight w:val="2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270 138 </w:t>
            </w:r>
          </w:p>
        </w:tc>
      </w:tr>
      <w:tr>
        <w:trPr>
          <w:trHeight w:val="2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66 749 </w:t>
            </w:r>
          </w:p>
        </w:tc>
      </w:tr>
      <w:tr>
        <w:trPr>
          <w:trHeight w:val="2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66 749 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3 441 821 </w:t>
            </w:r>
          </w:p>
        </w:tc>
      </w:tr>
      <w:tr>
        <w:trPr>
          <w:trHeight w:val="4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10 032 </w:t>
            </w:r>
          </w:p>
        </w:tc>
      </w:tr>
      <w:tr>
        <w:trPr>
          <w:trHeight w:val="51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10 032 </w:t>
            </w:r>
          </w:p>
        </w:tc>
      </w:tr>
      <w:tr>
        <w:trPr>
          <w:trHeight w:val="2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3 431 789 </w:t>
            </w:r>
          </w:p>
        </w:tc>
      </w:tr>
      <w:tr>
        <w:trPr>
          <w:trHeight w:val="2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3 398 089</w:t>
            </w:r>
          </w:p>
        </w:tc>
      </w:tr>
      <w:tr>
        <w:trPr>
          <w:trHeight w:val="2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33 700 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119 194 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81 588 </w:t>
            </w:r>
          </w:p>
        </w:tc>
      </w:tr>
      <w:tr>
        <w:trPr>
          <w:trHeight w:val="4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14 833 </w:t>
            </w:r>
          </w:p>
        </w:tc>
      </w:tr>
      <w:tr>
        <w:trPr>
          <w:trHeight w:val="51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66 434 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321 </w:t>
            </w:r>
          </w:p>
        </w:tc>
      </w:tr>
      <w:tr>
        <w:trPr>
          <w:trHeight w:val="4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37 606 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37 606 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207 765 </w:t>
            </w:r>
          </w:p>
        </w:tc>
      </w:tr>
      <w:tr>
        <w:trPr>
          <w:trHeight w:val="2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Социальная помощь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179 504 </w:t>
            </w:r>
          </w:p>
        </w:tc>
      </w:tr>
      <w:tr>
        <w:trPr>
          <w:trHeight w:val="4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179 504 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16 444 </w:t>
            </w:r>
          </w:p>
        </w:tc>
      </w:tr>
      <w:tr>
        <w:trPr>
          <w:trHeight w:val="81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4 806 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3 210 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6 889 </w:t>
            </w:r>
          </w:p>
        </w:tc>
      </w:tr>
      <w:tr>
        <w:trPr>
          <w:trHeight w:val="4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21 072 </w:t>
            </w:r>
          </w:p>
        </w:tc>
      </w:tr>
      <w:tr>
        <w:trPr>
          <w:trHeight w:val="4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1 680 </w:t>
            </w:r>
          </w:p>
        </w:tc>
      </w:tr>
      <w:tr>
        <w:trPr>
          <w:trHeight w:val="27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28 883 </w:t>
            </w:r>
          </w:p>
        </w:tc>
      </w:tr>
      <w:tr>
        <w:trPr>
          <w:trHeight w:val="27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84 530 </w:t>
            </w:r>
          </w:p>
        </w:tc>
      </w:tr>
      <w:tr>
        <w:trPr>
          <w:trHeight w:val="97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11 990 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28 261 </w:t>
            </w:r>
          </w:p>
        </w:tc>
      </w:tr>
      <w:tr>
        <w:trPr>
          <w:trHeight w:val="4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28 261 </w:t>
            </w:r>
          </w:p>
        </w:tc>
      </w:tr>
      <w:tr>
        <w:trPr>
          <w:trHeight w:val="72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27 495 </w:t>
            </w:r>
          </w:p>
        </w:tc>
      </w:tr>
      <w:tr>
        <w:trPr>
          <w:trHeight w:val="4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605 </w:t>
            </w:r>
          </w:p>
        </w:tc>
      </w:tr>
      <w:tr>
        <w:trPr>
          <w:trHeight w:val="2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161 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1 328 728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1 237 158</w:t>
            </w:r>
          </w:p>
        </w:tc>
      </w:tr>
      <w:tr>
        <w:trPr>
          <w:trHeight w:val="4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13 149 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13 149 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1 224 009 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57 740 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1 166 269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91 570 </w:t>
            </w:r>
          </w:p>
        </w:tc>
      </w:tr>
      <w:tr>
        <w:trPr>
          <w:trHeight w:val="4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31 170 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11 905 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9 936 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9 329 </w:t>
            </w:r>
          </w:p>
        </w:tc>
      </w:tr>
      <w:tr>
        <w:trPr>
          <w:trHeight w:val="4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60 400 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60 400 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226 490 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52 740 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52 740 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52 740 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Спорт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100 387 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100 387 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95 510 </w:t>
            </w:r>
          </w:p>
        </w:tc>
      </w:tr>
      <w:tr>
        <w:trPr>
          <w:trHeight w:val="5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2 782 </w:t>
            </w:r>
          </w:p>
        </w:tc>
      </w:tr>
      <w:tr>
        <w:trPr>
          <w:trHeight w:val="72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2 095 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40 880 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31 107 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30 808 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299 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9 773 </w:t>
            </w:r>
          </w:p>
        </w:tc>
      </w:tr>
      <w:tr>
        <w:trPr>
          <w:trHeight w:val="4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8 917 </w:t>
            </w:r>
          </w:p>
        </w:tc>
      </w:tr>
      <w:tr>
        <w:trPr>
          <w:trHeight w:val="4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856 </w:t>
            </w:r>
          </w:p>
        </w:tc>
      </w:tr>
      <w:tr>
        <w:trPr>
          <w:trHeight w:val="4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32 483 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7 179 </w:t>
            </w:r>
          </w:p>
        </w:tc>
      </w:tr>
      <w:tr>
        <w:trPr>
          <w:trHeight w:val="4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7 018 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161 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16 904 </w:t>
            </w:r>
          </w:p>
        </w:tc>
      </w:tr>
      <w:tr>
        <w:trPr>
          <w:trHeight w:val="72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9 404 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сфере молодежной политики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7 339 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161 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8 400 </w:t>
            </w:r>
          </w:p>
        </w:tc>
      </w:tr>
      <w:tr>
        <w:trPr>
          <w:trHeight w:val="4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8 239 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161 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43 188 </w:t>
            </w:r>
          </w:p>
        </w:tc>
      </w:tr>
      <w:tr>
        <w:trPr>
          <w:trHeight w:val="4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43 188 </w:t>
            </w:r>
          </w:p>
        </w:tc>
      </w:tr>
      <w:tr>
        <w:trPr>
          <w:trHeight w:val="4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43 188 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43 188 </w:t>
            </w:r>
          </w:p>
        </w:tc>
      </w:tr>
      <w:tr>
        <w:trPr>
          <w:trHeight w:val="72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22 545 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 хозяйство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15 074 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15 074 </w:t>
            </w:r>
          </w:p>
        </w:tc>
      </w:tr>
      <w:tr>
        <w:trPr>
          <w:trHeight w:val="4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6 958 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161 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3 210 </w:t>
            </w:r>
          </w:p>
        </w:tc>
      </w:tr>
      <w:tr>
        <w:trPr>
          <w:trHeight w:val="45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738 </w:t>
            </w:r>
          </w:p>
        </w:tc>
      </w:tr>
      <w:tr>
        <w:trPr>
          <w:trHeight w:val="5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4 007 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Земельные отношения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7 471 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7 471 </w:t>
            </w:r>
          </w:p>
        </w:tc>
      </w:tr>
      <w:tr>
        <w:trPr>
          <w:trHeight w:val="5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7 310 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161 </w:t>
            </w:r>
          </w:p>
        </w:tc>
      </w:tr>
      <w:tr>
        <w:trPr>
          <w:trHeight w:val="4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12 315 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12 315 </w:t>
            </w:r>
          </w:p>
        </w:tc>
      </w:tr>
      <w:tr>
        <w:trPr>
          <w:trHeight w:val="4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12 315 </w:t>
            </w:r>
          </w:p>
        </w:tc>
      </w:tr>
      <w:tr>
        <w:trPr>
          <w:trHeight w:val="4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12 315 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34 688 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34 688 </w:t>
            </w:r>
          </w:p>
        </w:tc>
      </w:tr>
      <w:tr>
        <w:trPr>
          <w:trHeight w:val="4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34 688 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34 688 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57 544 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57 544 </w:t>
            </w:r>
          </w:p>
        </w:tc>
      </w:tr>
      <w:tr>
        <w:trPr>
          <w:trHeight w:val="4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32 268 </w:t>
            </w:r>
          </w:p>
        </w:tc>
      </w:tr>
      <w:tr>
        <w:trPr>
          <w:trHeight w:val="72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сельского хозяйства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32 107 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161 </w:t>
            </w:r>
          </w:p>
        </w:tc>
      </w:tr>
      <w:tr>
        <w:trPr>
          <w:trHeight w:val="4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17 251 </w:t>
            </w:r>
          </w:p>
        </w:tc>
      </w:tr>
      <w:tr>
        <w:trPr>
          <w:trHeight w:val="72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17 090 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161 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8 025 </w:t>
            </w:r>
          </w:p>
        </w:tc>
      </w:tr>
      <w:tr>
        <w:trPr>
          <w:trHeight w:val="4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8 025 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Обслуживание долга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Обслуживание долга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7 119 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7 119 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7 119 </w:t>
            </w:r>
          </w:p>
        </w:tc>
      </w:tr>
      <w:tr>
        <w:trPr>
          <w:trHeight w:val="72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7 119 </w:t>
            </w:r>
          </w:p>
        </w:tc>
      </w:tr>
      <w:tr>
        <w:trPr>
          <w:trHeight w:val="2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-1 424 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72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 хозяйство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4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4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0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1 424 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1 424 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1 424 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1 424 </w:t>
            </w:r>
          </w:p>
        </w:tc>
      </w:tr>
      <w:tr>
        <w:trPr>
          <w:trHeight w:val="51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1 424 </w:t>
            </w:r>
          </w:p>
        </w:tc>
      </w:tr>
      <w:tr>
        <w:trPr>
          <w:trHeight w:val="2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Сальдо по операциям с финансовыми активами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 государства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1 424 </w:t>
            </w:r>
          </w:p>
        </w:tc>
      </w:tr>
      <w:tr>
        <w:trPr>
          <w:trHeight w:val="2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-1 424 </w:t>
            </w:r>
          </w:p>
        </w:tc>
      </w:tr>
      <w:tr>
        <w:trPr>
          <w:trHeight w:val="2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4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1 424 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Погашение займов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1 424 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Погашение займов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1 424 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1 424 </w:t>
            </w:r>
          </w:p>
        </w:tc>
      </w:tr>
      <w:tr>
        <w:trPr>
          <w:trHeight w:val="4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1 424 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0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