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77ee" w14:textId="d387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21 декабря 2011 года № 48/1-04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11 июня 2012 года № 5/1-05. Зарегистрировано Управлением юстиции Тюлькубасского района Южно-Казахстанской области 19 июня 2012 года № 14-14-170. Утратило силу в связи с истечением срока применения - (письмо Тюлькубасского районного маслихата Южно-Казахстанской области от 25 января 2013 года № 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Тюлькубасского районного маслихата Южно-Казахстанской области от 25.01.2013 № 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30 мая 2012 года </w:t>
      </w:r>
      <w:r>
        <w:rPr>
          <w:rFonts w:ascii="Times New Roman"/>
          <w:b w:val="false"/>
          <w:i w:val="false"/>
          <w:color w:val="000000"/>
          <w:sz w:val="28"/>
        </w:rPr>
        <w:t>№ 4/41-V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Южно-Казахстанского областного маслихата от 7 декабря 2011 года 47/450-IV «Об областном бюджете на 2012-2014 годы», зарегистрированного в Реестре государственной регистрации нормативных правовых актов за № 2076,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Тюлькубасского районного маслихата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48/1-04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годы» (зарегистрировано в Реестре государственной регистрации нормативных правовых актов № 14-14-163, опубликовано 13 января 2012 года в газете «Шамшырак» за № 3-4)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Тюлькубасского района на 2012-2014 годы согласно приложения 1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8948536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1170096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11645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7761562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8997133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25281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29124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- 73878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73878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29124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48597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6 к указанному решению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С.Скляров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А.Сапаров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июня 2012 года № 5/1-05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48/1-04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47"/>
        <w:gridCol w:w="750"/>
        <w:gridCol w:w="7765"/>
        <w:gridCol w:w="2505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8 948 536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1 170 096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255 347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255 347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177 716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177 716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691 319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631 543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11 307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45 585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2 884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35 122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19 103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5 885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9 785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10 592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10 592 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5 233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3 504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 в государственной собственности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1 729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1 729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11 645 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11 645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11 645 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7 761 562 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7 761 562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7 761 562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8 997 133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280 024 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248 443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15 723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15 573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60 966 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60 966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171 754 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169 504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2 250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30 581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30 581 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29 981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166 885 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7 255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7 255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7 255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159 630 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159 630 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157 280 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5 376 518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329 826 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127 008 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127 008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202 818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202 818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3 730 533 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9 376 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9 376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3 721 157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3 626 497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33 611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61 049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1 316 159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104 589 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13 010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62 088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13 777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15 414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1 211 570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1 211 570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296 344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272 726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272 726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90 024 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4 492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6 438 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20 554 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1 570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36 033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79 000 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14 300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19 394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23 618 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23 618 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22 903 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1 965 323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248 924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169 640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169 640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60 728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60 728 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18 556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18 556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1 628 737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57 203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57 203 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1 571 534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37 245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1 534 289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87 662 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31 286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13 102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9 388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8 796 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56 376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35 695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20 681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231 530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53 515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53 515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53 515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104 251 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97 346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91 288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2 600 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3 458 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6 905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6 905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41 602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32 677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32 298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8 925 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8 125 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32 162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7 230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7 080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16 660 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9 064 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сфере молодежной политики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7 446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8 272 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8 122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228 589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228 589 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228 589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228 589 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98 566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30 261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25 958 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6 885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4 190 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11 733 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4 303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4 303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9 310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9 310 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9 160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58 995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58 995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58 995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53 928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53 928 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53 928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13 928 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216 381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216 381 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216 381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34 364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182 017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59 496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59 496 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21 462 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21 312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30 534 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15 502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14 882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22 545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22 545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22 545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15 426 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25 281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-73 878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73 878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июня 2012 года № 5/1-05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48/1-04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      Тюлькубасский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774"/>
        <w:gridCol w:w="7763"/>
        <w:gridCol w:w="2317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6 010 313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1 221 733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270 200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270 200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177 939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177 939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731 874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672 066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11 781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44 913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3 114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29 799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12 773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6 296 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11 921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11 921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3 380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 в государственной собственности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3 289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5 021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5 021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5 021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4 779 619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4 779 619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4 779 619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6 010 313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302 773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270 197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15 309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15 148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75 551 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61 641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13 910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179 337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176 929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2 408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31 506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31 506 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30 864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17 587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7 272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7 272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7 272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10 315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10 315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7 800 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2 515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3 828 501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267 486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200 737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270 138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66 749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66 749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3 441 821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10 032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10 032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3 431 789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3 398 089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33 700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119 194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81 588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14 833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66 434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37 606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37 606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207 765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179 504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179 504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16 444 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4 806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6 889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21 072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1 680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28 883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84 530 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11 990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28 261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28 261 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27 495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1 248 728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1 157 158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13 149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13 149 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1 144 009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57 740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1 086 269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91 570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31 170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11 905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9 936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9 329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60 400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60 400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226 490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52 740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52 740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52 740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100 387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100 387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95 510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2 782 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2 095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40 880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31 107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30 808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9 773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8 917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32 483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7 179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7 018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16 904 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9 404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сфере молодежной политики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7 339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8 400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8 239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43 188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43 188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43 188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43 188 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22 545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15 074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15 074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6 958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4 007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7 471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7 471 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7 310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12 315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12 315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12 315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12 315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34 688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34 688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34 688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34 688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57 544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57 544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32 268 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32 107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17 251 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17 090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8 025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8 025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-1 424 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-1 424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Тюлькубасского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июня 2012 года № 5/1-05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Тюлькубасского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48/1-04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Затраты районного бюджета на 2012-2014 года по сельским округам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487"/>
        <w:gridCol w:w="669"/>
        <w:gridCol w:w="709"/>
        <w:gridCol w:w="5081"/>
        <w:gridCol w:w="1571"/>
        <w:gridCol w:w="1477"/>
        <w:gridCol w:w="1497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171 754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179 337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181 838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171 754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179 337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181 838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171 754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179 337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181 838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169 504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176 929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179 262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12 209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14 520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9 745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9 086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10 583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11 674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13 233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9 373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12 553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9 558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13 913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136 384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210 770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145 024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200 738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134 289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200 738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134 289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200 738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134 289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47664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45783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33 352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12 738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